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750B" w14:textId="77777777" w:rsidR="00911E20" w:rsidRPr="00911E20" w:rsidRDefault="00911E20">
      <w:pPr>
        <w:pStyle w:val="aa"/>
        <w:jc w:val="center"/>
        <w:rPr>
          <w:lang w:eastAsia="zh-CN"/>
        </w:rPr>
      </w:pPr>
      <w:r w:rsidRPr="00911E20">
        <w:rPr>
          <w:rFonts w:hint="eastAsia"/>
          <w:lang w:eastAsia="zh-CN"/>
        </w:rPr>
        <w:t>E</w:t>
      </w:r>
      <w:r w:rsidRPr="00911E20">
        <w:rPr>
          <w:lang w:eastAsia="zh-CN"/>
        </w:rPr>
        <w:t>lsevier2024</w:t>
      </w:r>
      <w:r w:rsidRPr="00911E20">
        <w:rPr>
          <w:rFonts w:hint="eastAsia"/>
          <w:lang w:eastAsia="zh-CN"/>
        </w:rPr>
        <w:t>出版年</w:t>
      </w:r>
      <w:r w:rsidR="00365565">
        <w:rPr>
          <w:lang w:eastAsia="zh-CN"/>
        </w:rPr>
        <w:t>能源</w:t>
      </w:r>
      <w:r w:rsidRPr="00911E20">
        <w:rPr>
          <w:rFonts w:hint="eastAsia"/>
          <w:lang w:eastAsia="zh-CN"/>
        </w:rPr>
        <w:t>和</w:t>
      </w:r>
      <w:r w:rsidR="00365565">
        <w:rPr>
          <w:lang w:eastAsia="zh-CN"/>
        </w:rPr>
        <w:t>化学工程</w:t>
      </w:r>
      <w:r w:rsidRPr="00911E20">
        <w:rPr>
          <w:rFonts w:hint="eastAsia"/>
          <w:lang w:eastAsia="zh-CN"/>
        </w:rPr>
        <w:t>两个学科包</w:t>
      </w:r>
      <w:r w:rsidRPr="00911E20">
        <w:rPr>
          <w:rFonts w:ascii="微软雅黑" w:eastAsia="微软雅黑" w:hAnsi="微软雅黑" w:cs="微软雅黑" w:hint="eastAsia"/>
          <w:lang w:eastAsia="zh-CN"/>
        </w:rPr>
        <w:t>电</w:t>
      </w:r>
      <w:r w:rsidRPr="00911E20">
        <w:rPr>
          <w:rFonts w:ascii="MS Gothic" w:eastAsia="MS Gothic" w:hAnsi="MS Gothic" w:cs="MS Gothic" w:hint="eastAsia"/>
          <w:lang w:eastAsia="zh-CN"/>
        </w:rPr>
        <w:t>子</w:t>
      </w:r>
      <w:r w:rsidRPr="00911E20">
        <w:rPr>
          <w:rFonts w:ascii="微软雅黑" w:eastAsia="微软雅黑" w:hAnsi="微软雅黑" w:cs="微软雅黑" w:hint="eastAsia"/>
          <w:lang w:eastAsia="zh-CN"/>
        </w:rPr>
        <w:t>图</w:t>
      </w:r>
      <w:r w:rsidR="00365565">
        <w:rPr>
          <w:lang w:eastAsia="zh-CN"/>
        </w:rPr>
        <w:t>书</w:t>
      </w:r>
      <w:r w:rsidRPr="00911E20">
        <w:rPr>
          <w:rFonts w:ascii="微软雅黑" w:eastAsia="微软雅黑" w:hAnsi="微软雅黑" w:cs="微软雅黑" w:hint="eastAsia"/>
          <w:lang w:eastAsia="zh-CN"/>
        </w:rPr>
        <w:t>书</w:t>
      </w:r>
      <w:r w:rsidR="00365565">
        <w:rPr>
          <w:lang w:eastAsia="zh-CN"/>
        </w:rPr>
        <w:t>单</w:t>
      </w:r>
    </w:p>
    <w:p w14:paraId="5635C31B" w14:textId="460A168A" w:rsidR="00607394" w:rsidRDefault="00365565">
      <w:pPr>
        <w:pStyle w:val="aa"/>
        <w:jc w:val="center"/>
        <w:rPr>
          <w:lang w:eastAsia="zh-CN"/>
        </w:rPr>
      </w:pPr>
      <w:r>
        <w:rPr>
          <w:lang w:eastAsia="zh-CN"/>
        </w:rPr>
        <w:t>（含二</w:t>
      </w:r>
      <w:proofErr w:type="gramStart"/>
      <w:r>
        <w:rPr>
          <w:lang w:eastAsia="zh-CN"/>
        </w:rPr>
        <w:t>维码版</w:t>
      </w:r>
      <w:proofErr w:type="gramEnd"/>
      <w:r>
        <w:rPr>
          <w:lang w:eastAsia="zh-CN"/>
        </w:rPr>
        <w:t>）</w:t>
      </w:r>
    </w:p>
    <w:p w14:paraId="678AC257" w14:textId="77777777" w:rsidR="00607394" w:rsidRDefault="00365565">
      <w:pPr>
        <w:jc w:val="center"/>
        <w:rPr>
          <w:lang w:eastAsia="zh-CN"/>
        </w:rPr>
      </w:pPr>
      <w:r>
        <w:rPr>
          <w:lang w:eastAsia="zh-CN"/>
        </w:rPr>
        <w:t>本文档包含能源类（</w:t>
      </w:r>
      <w:r>
        <w:rPr>
          <w:lang w:eastAsia="zh-CN"/>
        </w:rPr>
        <w:t>111</w:t>
      </w:r>
      <w:r>
        <w:rPr>
          <w:lang w:eastAsia="zh-CN"/>
        </w:rPr>
        <w:t>本）和化学工程类（</w:t>
      </w:r>
      <w:r>
        <w:rPr>
          <w:lang w:eastAsia="zh-CN"/>
        </w:rPr>
        <w:t>74</w:t>
      </w:r>
      <w:r>
        <w:rPr>
          <w:lang w:eastAsia="zh-CN"/>
        </w:rPr>
        <w:t>本）共</w:t>
      </w:r>
      <w:r>
        <w:rPr>
          <w:lang w:eastAsia="zh-CN"/>
        </w:rPr>
        <w:t>185</w:t>
      </w:r>
      <w:r>
        <w:rPr>
          <w:lang w:eastAsia="zh-CN"/>
        </w:rPr>
        <w:t>本专业书籍，每本书配有专属二维码，</w:t>
      </w:r>
      <w:proofErr w:type="gramStart"/>
      <w:r>
        <w:rPr>
          <w:lang w:eastAsia="zh-CN"/>
        </w:rPr>
        <w:t>扫码可</w:t>
      </w:r>
      <w:proofErr w:type="gramEnd"/>
      <w:r>
        <w:rPr>
          <w:lang w:eastAsia="zh-CN"/>
        </w:rPr>
        <w:t>访问书籍链接。</w:t>
      </w:r>
    </w:p>
    <w:p w14:paraId="514E7426" w14:textId="77777777" w:rsidR="00607394" w:rsidRDefault="00607394">
      <w:pPr>
        <w:rPr>
          <w:lang w:eastAsia="zh-CN"/>
        </w:rPr>
      </w:pPr>
    </w:p>
    <w:p w14:paraId="49CAA8E6" w14:textId="77777777" w:rsidR="00607394" w:rsidRDefault="00365565">
      <w:pPr>
        <w:pStyle w:val="1"/>
      </w:pPr>
      <w:r>
        <w:t>一、能源类书籍（</w:t>
      </w:r>
      <w:r>
        <w:t>1-111</w:t>
      </w:r>
      <w:r>
        <w:t>）</w:t>
      </w:r>
    </w:p>
    <w:p w14:paraId="7EBE6A40" w14:textId="77777777" w:rsidR="00607394" w:rsidRDefault="00365565">
      <w:pPr>
        <w:pStyle w:val="21"/>
      </w:pPr>
      <w:r>
        <w:t>书籍</w:t>
      </w:r>
      <w:r>
        <w:t xml:space="preserve"> 1</w:t>
      </w:r>
      <w:r>
        <w:t>：</w:t>
      </w:r>
      <w:r>
        <w:t>Nanofluid Boiling</w:t>
      </w:r>
    </w:p>
    <w:p w14:paraId="207AE889" w14:textId="3E421AC6" w:rsidR="00CB2438" w:rsidRDefault="00365565">
      <w:r>
        <w:t>ISBN</w:t>
      </w:r>
      <w:r>
        <w:t>：</w:t>
      </w:r>
      <w:r>
        <w:t>9780128169230</w:t>
      </w:r>
      <w:r>
        <w:br/>
      </w:r>
      <w:r>
        <w:t>作者：</w:t>
      </w:r>
      <w:r>
        <w:t>Ali Sadaghiani</w:t>
      </w:r>
      <w:r>
        <w:br/>
      </w:r>
      <w:r>
        <w:t>链接：</w:t>
      </w:r>
      <w:hyperlink r:id="rId8">
        <w:r>
          <w:t>https://www.sciencedirect.com/science/book/9780128169230</w:t>
        </w:r>
      </w:hyperlink>
    </w:p>
    <w:p w14:paraId="69FF0C43" w14:textId="5B511652" w:rsidR="00607394" w:rsidRDefault="00607394"/>
    <w:p w14:paraId="78865FA5" w14:textId="77777777" w:rsidR="00607394" w:rsidRDefault="00365565">
      <w:r>
        <w:rPr>
          <w:sz w:val="20"/>
        </w:rPr>
        <w:t>扫码访问：</w:t>
      </w:r>
    </w:p>
    <w:p w14:paraId="5610401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6D48BE2" wp14:editId="23071167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yddyx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A138" w14:textId="77777777" w:rsidR="00607394" w:rsidRDefault="00365565">
      <w:pPr>
        <w:jc w:val="center"/>
      </w:pPr>
      <w:r>
        <w:t>------------------------------------------------------------</w:t>
      </w:r>
    </w:p>
    <w:p w14:paraId="0A13C168" w14:textId="77777777" w:rsidR="00607394" w:rsidRDefault="00607394"/>
    <w:p w14:paraId="32EF6103" w14:textId="77777777" w:rsidR="00607394" w:rsidRDefault="00365565">
      <w:pPr>
        <w:pStyle w:val="21"/>
      </w:pPr>
      <w:r>
        <w:t>书籍</w:t>
      </w:r>
      <w:r>
        <w:t xml:space="preserve"> 2</w:t>
      </w:r>
      <w:r>
        <w:t>：</w:t>
      </w:r>
      <w:r>
        <w:t>Advanced Materials for Battery Separators</w:t>
      </w:r>
    </w:p>
    <w:p w14:paraId="24698CB4" w14:textId="114FF73D" w:rsidR="00607394" w:rsidRDefault="00365565">
      <w:r>
        <w:t>ISBN</w:t>
      </w:r>
      <w:r>
        <w:t>：</w:t>
      </w:r>
      <w:r>
        <w:t>97</w:t>
      </w:r>
      <w:r>
        <w:t>80128175071</w:t>
      </w:r>
      <w:r>
        <w:br/>
      </w:r>
      <w:r>
        <w:t>作者：</w:t>
      </w:r>
      <w:r>
        <w:t>Sabu Thomas</w:t>
      </w:r>
      <w:r>
        <w:br/>
      </w:r>
      <w:r>
        <w:t>链接：</w:t>
      </w:r>
      <w:hyperlink r:id="rId10">
        <w:r>
          <w:t>https://www.sciencedirect.com/science/book/9780128175071</w:t>
        </w:r>
      </w:hyperlink>
      <w:r>
        <w:br/>
      </w:r>
    </w:p>
    <w:p w14:paraId="00479C5A" w14:textId="77777777" w:rsidR="00607394" w:rsidRDefault="00365565">
      <w:r>
        <w:rPr>
          <w:sz w:val="20"/>
        </w:rPr>
        <w:lastRenderedPageBreak/>
        <w:t>扫码访问：</w:t>
      </w:r>
    </w:p>
    <w:p w14:paraId="5645DCB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1336E03" wp14:editId="0D1061E1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sqituuu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074C0" w14:textId="77777777" w:rsidR="00607394" w:rsidRDefault="00365565">
      <w:pPr>
        <w:jc w:val="center"/>
      </w:pPr>
      <w:r>
        <w:t>------------------------------------------------------------</w:t>
      </w:r>
    </w:p>
    <w:p w14:paraId="4AFBDB0B" w14:textId="77777777" w:rsidR="00607394" w:rsidRDefault="00607394"/>
    <w:p w14:paraId="3B0F010D" w14:textId="77777777" w:rsidR="00607394" w:rsidRDefault="00365565">
      <w:pPr>
        <w:pStyle w:val="21"/>
      </w:pPr>
      <w:r>
        <w:t>书籍</w:t>
      </w:r>
      <w:r>
        <w:t xml:space="preserve"> 3</w:t>
      </w:r>
      <w:r>
        <w:t>：</w:t>
      </w:r>
      <w:r>
        <w:t>Small Scale Power Generation Handbook: Towards Distributed Energy Systems</w:t>
      </w:r>
    </w:p>
    <w:p w14:paraId="49A81136" w14:textId="01F5FDF7" w:rsidR="00607394" w:rsidRPr="00CB2438" w:rsidRDefault="00365565">
      <w:pPr>
        <w:rPr>
          <w:lang w:val="pt-BR"/>
        </w:rPr>
      </w:pPr>
      <w:r>
        <w:t>ISBN</w:t>
      </w:r>
      <w:r>
        <w:t>：</w:t>
      </w:r>
      <w:r>
        <w:t>9780128216729</w:t>
      </w:r>
      <w:r>
        <w:br/>
      </w:r>
      <w:r>
        <w:t>作者：</w:t>
      </w:r>
      <w:r>
        <w:t>Desideri, Umberto</w:t>
      </w:r>
      <w:r>
        <w:br/>
      </w:r>
      <w:r>
        <w:t>链接：</w:t>
      </w:r>
      <w:hyperlink r:id="rId12">
        <w:r>
          <w:t>https://www.sciencedirect.com/science/book/9780128216729</w:t>
        </w:r>
      </w:hyperlink>
      <w:r>
        <w:br/>
      </w:r>
    </w:p>
    <w:p w14:paraId="4FA91504" w14:textId="77777777" w:rsidR="00607394" w:rsidRDefault="00365565">
      <w:proofErr w:type="spellStart"/>
      <w:r>
        <w:rPr>
          <w:sz w:val="20"/>
        </w:rPr>
        <w:t>扫码访问</w:t>
      </w:r>
      <w:proofErr w:type="spellEnd"/>
      <w:r>
        <w:rPr>
          <w:sz w:val="20"/>
        </w:rPr>
        <w:t>：</w:t>
      </w:r>
    </w:p>
    <w:p w14:paraId="2498107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887A0B9" wp14:editId="162DA496">
            <wp:extent cx="9144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v4xbt4ct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CB983" w14:textId="77777777" w:rsidR="00607394" w:rsidRDefault="00365565">
      <w:pPr>
        <w:jc w:val="center"/>
      </w:pPr>
      <w:r>
        <w:t>------------------------------------------------------------</w:t>
      </w:r>
    </w:p>
    <w:p w14:paraId="7B25C255" w14:textId="77777777" w:rsidR="00607394" w:rsidRDefault="00607394"/>
    <w:p w14:paraId="729D3EDF" w14:textId="77777777" w:rsidR="00607394" w:rsidRDefault="00365565">
      <w:pPr>
        <w:pStyle w:val="21"/>
      </w:pPr>
      <w:r>
        <w:t>书籍</w:t>
      </w:r>
      <w:r>
        <w:t xml:space="preserve"> 4</w:t>
      </w:r>
      <w:r>
        <w:t>：</w:t>
      </w:r>
      <w:r>
        <w:t>Pressurised Water Reactors</w:t>
      </w:r>
    </w:p>
    <w:p w14:paraId="1581E4EE" w14:textId="4CA1D605" w:rsidR="00607394" w:rsidRDefault="00365565">
      <w:r>
        <w:t>ISBN</w:t>
      </w:r>
      <w:r>
        <w:t>：</w:t>
      </w:r>
      <w:r>
        <w:t>9780128235836</w:t>
      </w:r>
      <w:r>
        <w:br/>
      </w:r>
      <w:r>
        <w:t>作者：</w:t>
      </w:r>
      <w:r>
        <w:t>Kanzaki, Yamamoto   Mimaki</w:t>
      </w:r>
      <w:r>
        <w:br/>
      </w:r>
      <w:r>
        <w:t>链接：</w:t>
      </w:r>
      <w:hyperlink r:id="rId14">
        <w:r>
          <w:t>https://www.sciencedirect.com/science/book/9780128235836</w:t>
        </w:r>
      </w:hyperlink>
      <w:r>
        <w:br/>
      </w:r>
    </w:p>
    <w:p w14:paraId="333831F0" w14:textId="77777777" w:rsidR="00607394" w:rsidRDefault="00365565">
      <w:r>
        <w:rPr>
          <w:sz w:val="20"/>
        </w:rPr>
        <w:t>扫码访问：</w:t>
      </w:r>
    </w:p>
    <w:p w14:paraId="0DE095DD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700FDDFD" wp14:editId="2BC42866">
            <wp:extent cx="91440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7fae_c90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F24F" w14:textId="77777777" w:rsidR="00607394" w:rsidRDefault="00365565">
      <w:pPr>
        <w:jc w:val="center"/>
      </w:pPr>
      <w:r>
        <w:t>------------------------------------------------------------</w:t>
      </w:r>
    </w:p>
    <w:p w14:paraId="2619B54A" w14:textId="77777777" w:rsidR="00607394" w:rsidRDefault="00607394"/>
    <w:p w14:paraId="434CA3A3" w14:textId="77777777" w:rsidR="00607394" w:rsidRDefault="00365565">
      <w:pPr>
        <w:pStyle w:val="21"/>
      </w:pPr>
      <w:r>
        <w:t>书籍</w:t>
      </w:r>
      <w:r>
        <w:t xml:space="preserve"> 5</w:t>
      </w:r>
      <w:r>
        <w:t>：</w:t>
      </w:r>
      <w:r>
        <w:t>Plant Intelligent Automation and Digital Transformation: Volume II: Control and Monitor</w:t>
      </w:r>
      <w:r>
        <w:t>ing Hardware and Software</w:t>
      </w:r>
    </w:p>
    <w:p w14:paraId="6E2E7031" w14:textId="7EE18647" w:rsidR="00607394" w:rsidRDefault="00365565">
      <w:r>
        <w:t>ISBN</w:t>
      </w:r>
      <w:r>
        <w:t>：</w:t>
      </w:r>
      <w:r>
        <w:t>9780128244579</w:t>
      </w:r>
      <w:r>
        <w:br/>
      </w:r>
      <w:r>
        <w:t>作者：</w:t>
      </w:r>
      <w:r>
        <w:t>Swapan Basu</w:t>
      </w:r>
      <w:r>
        <w:br/>
      </w:r>
      <w:r>
        <w:t>链接：</w:t>
      </w:r>
      <w:hyperlink r:id="rId16">
        <w:r>
          <w:t>https://www.sciencedirect.com/science/book/9780128244579</w:t>
        </w:r>
      </w:hyperlink>
      <w:r>
        <w:br/>
      </w:r>
    </w:p>
    <w:p w14:paraId="0692E8B0" w14:textId="77777777" w:rsidR="00607394" w:rsidRDefault="00365565">
      <w:r>
        <w:rPr>
          <w:sz w:val="20"/>
        </w:rPr>
        <w:t>扫码访问：</w:t>
      </w:r>
    </w:p>
    <w:p w14:paraId="4CF5562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F4EA3B4" wp14:editId="26EAF148">
            <wp:extent cx="914400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bseed6jw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78C3B" w14:textId="77777777" w:rsidR="00607394" w:rsidRDefault="00365565">
      <w:pPr>
        <w:jc w:val="center"/>
      </w:pPr>
      <w:r>
        <w:t>------------------------------------------------------------</w:t>
      </w:r>
    </w:p>
    <w:p w14:paraId="05CBA0C2" w14:textId="77777777" w:rsidR="00607394" w:rsidRDefault="00607394"/>
    <w:p w14:paraId="6FE2E68D" w14:textId="77777777" w:rsidR="00607394" w:rsidRDefault="00365565">
      <w:pPr>
        <w:pStyle w:val="21"/>
      </w:pPr>
      <w:r>
        <w:t>书籍</w:t>
      </w:r>
      <w:r>
        <w:t xml:space="preserve"> 6</w:t>
      </w:r>
      <w:r>
        <w:t>：</w:t>
      </w:r>
      <w:r>
        <w:t>Handbook on Thermal Hydraulics in Water-Cooled Nuclear Reactors: Volume 1: Foundations and Principles</w:t>
      </w:r>
    </w:p>
    <w:p w14:paraId="6EB39246" w14:textId="72B09183" w:rsidR="00607394" w:rsidRPr="00CB2438" w:rsidRDefault="00365565">
      <w:pPr>
        <w:rPr>
          <w:lang w:val="pt-BR"/>
        </w:rPr>
      </w:pPr>
      <w:r>
        <w:t>ISBN</w:t>
      </w:r>
      <w:r>
        <w:t>：</w:t>
      </w:r>
      <w:r>
        <w:t>9780323856065</w:t>
      </w:r>
      <w:r>
        <w:br/>
      </w:r>
      <w:r>
        <w:t>作者：</w:t>
      </w:r>
      <w:r>
        <w:t>Francesco D'Auria</w:t>
      </w:r>
      <w:r>
        <w:br/>
      </w:r>
      <w:r>
        <w:t>链接：</w:t>
      </w:r>
      <w:hyperlink r:id="rId18">
        <w:r>
          <w:t>https://www.sciencedirect.com/science/book/9780323856065</w:t>
        </w:r>
      </w:hyperlink>
      <w:r>
        <w:br/>
      </w:r>
    </w:p>
    <w:p w14:paraId="79FF8CB9" w14:textId="77777777" w:rsidR="00607394" w:rsidRDefault="00365565">
      <w:proofErr w:type="spellStart"/>
      <w:r>
        <w:rPr>
          <w:sz w:val="20"/>
        </w:rPr>
        <w:t>扫码访问</w:t>
      </w:r>
      <w:proofErr w:type="spellEnd"/>
      <w:r>
        <w:rPr>
          <w:sz w:val="20"/>
        </w:rPr>
        <w:t>：</w:t>
      </w:r>
    </w:p>
    <w:p w14:paraId="5BC69AC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E37162C" wp14:editId="425A669B">
            <wp:extent cx="914400" cy="91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z_g2c0z6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DA594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0B360951" w14:textId="77777777" w:rsidR="00607394" w:rsidRDefault="00607394"/>
    <w:p w14:paraId="3310274B" w14:textId="77777777" w:rsidR="00607394" w:rsidRDefault="00365565">
      <w:pPr>
        <w:pStyle w:val="21"/>
      </w:pPr>
      <w:r>
        <w:t>书籍</w:t>
      </w:r>
      <w:r>
        <w:t xml:space="preserve"> 7</w:t>
      </w:r>
      <w:r>
        <w:t>：</w:t>
      </w:r>
      <w:r>
        <w:t>Handbook on Thermal Hydraulics of Water-Cooled Nuclear Reactors: Volume 3: Procedures and A</w:t>
      </w:r>
      <w:r>
        <w:t>pplications</w:t>
      </w:r>
    </w:p>
    <w:p w14:paraId="0DC02AF0" w14:textId="3A92B6F9" w:rsidR="00607394" w:rsidRPr="00CB2438" w:rsidRDefault="00365565">
      <w:pPr>
        <w:rPr>
          <w:lang w:val="pt-BR"/>
        </w:rPr>
      </w:pPr>
      <w:r>
        <w:t>ISBN</w:t>
      </w:r>
      <w:r>
        <w:t>：</w:t>
      </w:r>
      <w:r>
        <w:t>9780323856089</w:t>
      </w:r>
      <w:r>
        <w:br/>
      </w:r>
      <w:r>
        <w:t>作者：</w:t>
      </w:r>
      <w:r>
        <w:t>Francesco D'Auria</w:t>
      </w:r>
      <w:r>
        <w:br/>
      </w:r>
      <w:r>
        <w:t>链接：</w:t>
      </w:r>
      <w:hyperlink r:id="rId20">
        <w:r>
          <w:t>https://www.sciencedirect.com/science/book/9780323856089</w:t>
        </w:r>
      </w:hyperlink>
      <w:r>
        <w:br/>
      </w:r>
    </w:p>
    <w:p w14:paraId="203BDFA1" w14:textId="77777777" w:rsidR="00607394" w:rsidRDefault="00365565">
      <w:r>
        <w:rPr>
          <w:sz w:val="20"/>
        </w:rPr>
        <w:t>扫码访问：</w:t>
      </w:r>
    </w:p>
    <w:p w14:paraId="33FEDDE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11F333C" wp14:editId="44FD3FFE">
            <wp:extent cx="914400" cy="91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ci0teidd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4E760" w14:textId="77777777" w:rsidR="00607394" w:rsidRDefault="00365565">
      <w:pPr>
        <w:jc w:val="center"/>
      </w:pPr>
      <w:r>
        <w:t>------------------------------------------------------------</w:t>
      </w:r>
    </w:p>
    <w:p w14:paraId="127D27A4" w14:textId="77777777" w:rsidR="00607394" w:rsidRDefault="00607394"/>
    <w:p w14:paraId="66668948" w14:textId="77777777" w:rsidR="00607394" w:rsidRDefault="00365565">
      <w:pPr>
        <w:pStyle w:val="21"/>
      </w:pPr>
      <w:r>
        <w:t>书籍</w:t>
      </w:r>
      <w:r>
        <w:t xml:space="preserve"> 8</w:t>
      </w:r>
      <w:r>
        <w:t>：</w:t>
      </w:r>
      <w:r>
        <w:t>Handbook on Thermal Hydraulics in Water-cooled Nuclear Reactors: Volume 2: Modelling</w:t>
      </w:r>
    </w:p>
    <w:p w14:paraId="06AD6CAC" w14:textId="77777777" w:rsidR="00607394" w:rsidRDefault="00365565">
      <w:r>
        <w:t>ISBN</w:t>
      </w:r>
      <w:r>
        <w:t>：</w:t>
      </w:r>
      <w:r>
        <w:t>9780323856102</w:t>
      </w:r>
      <w:r>
        <w:br/>
      </w:r>
      <w:r>
        <w:t>作者：</w:t>
      </w:r>
      <w:r>
        <w:t>Francesco D'Auria</w:t>
      </w:r>
      <w:r>
        <w:br/>
      </w:r>
      <w:r>
        <w:t>链接：</w:t>
      </w:r>
      <w:hyperlink r:id="rId22">
        <w:r>
          <w:t>https://www.sciencedirect.com/science/book/9780323856102</w:t>
        </w:r>
      </w:hyperlink>
      <w:r>
        <w:br/>
      </w:r>
    </w:p>
    <w:p w14:paraId="462EA9F9" w14:textId="77777777" w:rsidR="00607394" w:rsidRDefault="00365565">
      <w:r>
        <w:rPr>
          <w:sz w:val="20"/>
        </w:rPr>
        <w:t>扫码访问：</w:t>
      </w:r>
    </w:p>
    <w:p w14:paraId="073B84B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28CB9C8" wp14:editId="2BC00493">
            <wp:extent cx="914400" cy="914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3ompm6dy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DA85" w14:textId="77777777" w:rsidR="00607394" w:rsidRDefault="00365565">
      <w:pPr>
        <w:jc w:val="center"/>
      </w:pPr>
      <w:r>
        <w:t>------------------------------------------------------------</w:t>
      </w:r>
    </w:p>
    <w:p w14:paraId="254ED8F7" w14:textId="77777777" w:rsidR="00607394" w:rsidRDefault="00607394"/>
    <w:p w14:paraId="5CE63B7E" w14:textId="77777777" w:rsidR="00607394" w:rsidRDefault="00365565">
      <w:pPr>
        <w:pStyle w:val="21"/>
      </w:pPr>
      <w:r>
        <w:lastRenderedPageBreak/>
        <w:t>书籍</w:t>
      </w:r>
      <w:r>
        <w:t xml:space="preserve"> 9</w:t>
      </w:r>
      <w:r>
        <w:t>：</w:t>
      </w:r>
      <w:r>
        <w:t>Control of Power Electronic Converters and Systems: Volume 4</w:t>
      </w:r>
    </w:p>
    <w:p w14:paraId="078540B8" w14:textId="77777777" w:rsidR="00607394" w:rsidRDefault="00365565">
      <w:r>
        <w:t>ISBN</w:t>
      </w:r>
      <w:r>
        <w:t>：</w:t>
      </w:r>
      <w:r>
        <w:t>9780323856225</w:t>
      </w:r>
      <w:r>
        <w:br/>
      </w:r>
      <w:r>
        <w:t>作者：</w:t>
      </w:r>
      <w:r>
        <w:t>Frede Blaabjerg</w:t>
      </w:r>
      <w:r>
        <w:br/>
      </w:r>
      <w:r>
        <w:t>链接：</w:t>
      </w:r>
      <w:hyperlink r:id="rId24">
        <w:r>
          <w:t>https://www.sciencedirect.com/science/book/9780323856225</w:t>
        </w:r>
      </w:hyperlink>
      <w:r>
        <w:br/>
      </w:r>
    </w:p>
    <w:p w14:paraId="1E10948F" w14:textId="77777777" w:rsidR="00607394" w:rsidRDefault="00365565">
      <w:r>
        <w:rPr>
          <w:sz w:val="20"/>
        </w:rPr>
        <w:t>扫码访问：</w:t>
      </w:r>
    </w:p>
    <w:p w14:paraId="7D1FF0E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07C49DB" wp14:editId="3B2A10DA">
            <wp:extent cx="914400" cy="914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gkmolosp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9247B" w14:textId="77777777" w:rsidR="00607394" w:rsidRDefault="00365565">
      <w:pPr>
        <w:jc w:val="center"/>
      </w:pPr>
      <w:r>
        <w:t>------------------------------------------------------------</w:t>
      </w:r>
    </w:p>
    <w:p w14:paraId="55A971CD" w14:textId="77777777" w:rsidR="00607394" w:rsidRDefault="00607394"/>
    <w:p w14:paraId="607FAD9F" w14:textId="77777777" w:rsidR="00607394" w:rsidRDefault="00365565">
      <w:pPr>
        <w:pStyle w:val="21"/>
      </w:pPr>
      <w:r>
        <w:t>书籍</w:t>
      </w:r>
      <w:r>
        <w:t xml:space="preserve"> 10</w:t>
      </w:r>
      <w:r>
        <w:t>：</w:t>
      </w:r>
      <w:r>
        <w:t>Corrosion and Corrosion Protection of Wind Power Str</w:t>
      </w:r>
      <w:r>
        <w:t>uctures in Marine Environments: Volume 1: Introduction and Corrosive Loads</w:t>
      </w:r>
    </w:p>
    <w:p w14:paraId="1D349909" w14:textId="77777777" w:rsidR="00607394" w:rsidRDefault="00365565">
      <w:r>
        <w:t>ISBN</w:t>
      </w:r>
      <w:r>
        <w:t>：</w:t>
      </w:r>
      <w:r>
        <w:t>9780323857420</w:t>
      </w:r>
      <w:r>
        <w:br/>
      </w:r>
      <w:r>
        <w:t>作者：</w:t>
      </w:r>
      <w:r>
        <w:t>Andreas Momber</w:t>
      </w:r>
      <w:r>
        <w:br/>
      </w:r>
      <w:r>
        <w:t>链接：</w:t>
      </w:r>
      <w:hyperlink r:id="rId26">
        <w:r>
          <w:t>https://www.sciencedirect.com/science/book/9780323857420</w:t>
        </w:r>
      </w:hyperlink>
      <w:r>
        <w:br/>
      </w:r>
    </w:p>
    <w:p w14:paraId="05DFB3CF" w14:textId="77777777" w:rsidR="00607394" w:rsidRDefault="00365565">
      <w:r>
        <w:rPr>
          <w:sz w:val="20"/>
        </w:rPr>
        <w:t>扫码访问：</w:t>
      </w:r>
    </w:p>
    <w:p w14:paraId="7201AEE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7D5612C" wp14:editId="2FFDC275">
            <wp:extent cx="914400" cy="914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rjvwa61h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3E7D" w14:textId="77777777" w:rsidR="00607394" w:rsidRDefault="00365565">
      <w:pPr>
        <w:jc w:val="center"/>
      </w:pPr>
      <w:r>
        <w:t>------------------------------------------------------------</w:t>
      </w:r>
    </w:p>
    <w:p w14:paraId="092D1D5A" w14:textId="77777777" w:rsidR="00607394" w:rsidRDefault="00607394"/>
    <w:p w14:paraId="22CBB44E" w14:textId="77777777" w:rsidR="00607394" w:rsidRDefault="00365565">
      <w:pPr>
        <w:pStyle w:val="21"/>
      </w:pPr>
      <w:r>
        <w:t>书籍</w:t>
      </w:r>
      <w:r>
        <w:t xml:space="preserve"> 11</w:t>
      </w:r>
      <w:r>
        <w:t>：</w:t>
      </w:r>
      <w:r>
        <w:t>Corrosion and Corrosion Protection of Wind Power Structures in Marine Environments: Volume 2: Corrosion Protection Measures</w:t>
      </w:r>
    </w:p>
    <w:p w14:paraId="7BD0C70F" w14:textId="77777777" w:rsidR="00607394" w:rsidRDefault="00365565">
      <w:r>
        <w:t>ISBN</w:t>
      </w:r>
      <w:r>
        <w:t>：</w:t>
      </w:r>
      <w:r>
        <w:t>9780323857444</w:t>
      </w:r>
      <w:r>
        <w:br/>
      </w:r>
      <w:r>
        <w:t>作者：</w:t>
      </w:r>
      <w:r>
        <w:t>Andreas Momber</w:t>
      </w:r>
      <w:r>
        <w:br/>
      </w:r>
      <w:r>
        <w:lastRenderedPageBreak/>
        <w:t>链接：</w:t>
      </w:r>
      <w:hyperlink r:id="rId28">
        <w:r>
          <w:t>https://www.sciencedirect.com/science/book/9780323857444</w:t>
        </w:r>
      </w:hyperlink>
      <w:r>
        <w:br/>
      </w:r>
    </w:p>
    <w:p w14:paraId="13718988" w14:textId="77777777" w:rsidR="00607394" w:rsidRDefault="00365565">
      <w:r>
        <w:rPr>
          <w:sz w:val="20"/>
        </w:rPr>
        <w:t>扫码访问：</w:t>
      </w:r>
    </w:p>
    <w:p w14:paraId="05B5DC4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519C471" wp14:editId="3891F6E5">
            <wp:extent cx="914400" cy="914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_ilvqsj.jp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80A3" w14:textId="77777777" w:rsidR="00607394" w:rsidRDefault="00365565">
      <w:pPr>
        <w:jc w:val="center"/>
      </w:pPr>
      <w:r>
        <w:t>------------------------------------------------------------</w:t>
      </w:r>
    </w:p>
    <w:p w14:paraId="55E3B5D2" w14:textId="77777777" w:rsidR="00607394" w:rsidRDefault="00607394"/>
    <w:p w14:paraId="1BC31381" w14:textId="77777777" w:rsidR="00607394" w:rsidRDefault="00365565">
      <w:pPr>
        <w:pStyle w:val="21"/>
      </w:pPr>
      <w:r>
        <w:t>书籍</w:t>
      </w:r>
      <w:r>
        <w:t xml:space="preserve"> 12</w:t>
      </w:r>
      <w:r>
        <w:t>：</w:t>
      </w:r>
      <w:r>
        <w:t>Exergy Analysis of Heating and Cooling</w:t>
      </w:r>
    </w:p>
    <w:p w14:paraId="25D00A04" w14:textId="77777777" w:rsidR="00607394" w:rsidRDefault="00365565">
      <w:r>
        <w:t>ISBN</w:t>
      </w:r>
      <w:r>
        <w:t>：</w:t>
      </w:r>
      <w:r>
        <w:t>9780323904964</w:t>
      </w:r>
      <w:r>
        <w:br/>
      </w:r>
      <w:r>
        <w:t>作者：</w:t>
      </w:r>
      <w:r>
        <w:t>Daniel Favrat</w:t>
      </w:r>
      <w:r>
        <w:br/>
      </w:r>
      <w:r>
        <w:t>链接：</w:t>
      </w:r>
      <w:hyperlink r:id="rId30">
        <w:r>
          <w:t>https://www.sciencedirect.com/science/book/9780323904964</w:t>
        </w:r>
      </w:hyperlink>
      <w:r>
        <w:br/>
      </w:r>
    </w:p>
    <w:p w14:paraId="391D003D" w14:textId="77777777" w:rsidR="00607394" w:rsidRDefault="00365565">
      <w:r>
        <w:rPr>
          <w:sz w:val="20"/>
        </w:rPr>
        <w:t>扫码访问：</w:t>
      </w:r>
    </w:p>
    <w:p w14:paraId="289EF44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2B992D8" wp14:editId="344358A3">
            <wp:extent cx="914400" cy="914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jwpgye_l.jp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687B" w14:textId="77777777" w:rsidR="00607394" w:rsidRDefault="00365565">
      <w:pPr>
        <w:jc w:val="center"/>
      </w:pPr>
      <w:r>
        <w:t>------------------------------------------------------------</w:t>
      </w:r>
    </w:p>
    <w:p w14:paraId="1E6E3517" w14:textId="77777777" w:rsidR="00607394" w:rsidRDefault="00607394"/>
    <w:p w14:paraId="04F77752" w14:textId="77777777" w:rsidR="00607394" w:rsidRDefault="00365565">
      <w:pPr>
        <w:pStyle w:val="21"/>
      </w:pPr>
      <w:r>
        <w:t>书籍</w:t>
      </w:r>
      <w:r>
        <w:t xml:space="preserve"> 13</w:t>
      </w:r>
      <w:r>
        <w:t>：</w:t>
      </w:r>
      <w:r>
        <w:t>Cooling</w:t>
      </w:r>
      <w:r>
        <w:t xml:space="preserve"> Towers and Chilled Water Systems: Design, Operation, and Economic Analysis</w:t>
      </w:r>
    </w:p>
    <w:p w14:paraId="24A92E9A" w14:textId="77777777" w:rsidR="00607394" w:rsidRDefault="00365565">
      <w:r>
        <w:t>ISBN</w:t>
      </w:r>
      <w:r>
        <w:t>：</w:t>
      </w:r>
      <w:r>
        <w:t>9780323909778</w:t>
      </w:r>
      <w:r>
        <w:br/>
      </w:r>
      <w:r>
        <w:t>作者：</w:t>
      </w:r>
      <w:r>
        <w:t>Ricardo de Freitas Fernandes Pontes</w:t>
      </w:r>
      <w:r>
        <w:br/>
      </w:r>
      <w:r>
        <w:t>链接：</w:t>
      </w:r>
      <w:hyperlink r:id="rId32">
        <w:r>
          <w:t>https://www.sciencedirect.com/science/book/</w:t>
        </w:r>
        <w:r>
          <w:t>9780323909778</w:t>
        </w:r>
      </w:hyperlink>
      <w:r>
        <w:br/>
      </w:r>
    </w:p>
    <w:p w14:paraId="096D8B10" w14:textId="77777777" w:rsidR="00607394" w:rsidRDefault="00365565">
      <w:r>
        <w:rPr>
          <w:sz w:val="20"/>
        </w:rPr>
        <w:t>扫码访问：</w:t>
      </w:r>
    </w:p>
    <w:p w14:paraId="4A7C925E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16AC3BD6" wp14:editId="68803351">
            <wp:extent cx="914400" cy="914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rhqxzc4i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80AC6" w14:textId="77777777" w:rsidR="00607394" w:rsidRDefault="00365565">
      <w:pPr>
        <w:jc w:val="center"/>
      </w:pPr>
      <w:r>
        <w:t>------------------------------------------------------------</w:t>
      </w:r>
    </w:p>
    <w:p w14:paraId="5792139D" w14:textId="77777777" w:rsidR="00607394" w:rsidRDefault="00607394"/>
    <w:p w14:paraId="1A074508" w14:textId="77777777" w:rsidR="00607394" w:rsidRDefault="00365565">
      <w:pPr>
        <w:pStyle w:val="21"/>
      </w:pPr>
      <w:r>
        <w:t>书籍</w:t>
      </w:r>
      <w:r>
        <w:t xml:space="preserve"> 14</w:t>
      </w:r>
      <w:r>
        <w:t>：</w:t>
      </w:r>
      <w:r>
        <w:t>Nanostructured Materials Engineering and Characterization for Battery Applications</w:t>
      </w:r>
    </w:p>
    <w:p w14:paraId="23EFF2F7" w14:textId="77777777" w:rsidR="00607394" w:rsidRDefault="00365565">
      <w:r>
        <w:t>ISBN</w:t>
      </w:r>
      <w:r>
        <w:t>：</w:t>
      </w:r>
      <w:r>
        <w:t>9780323913041</w:t>
      </w:r>
      <w:r>
        <w:br/>
      </w:r>
      <w:r>
        <w:t>作者：</w:t>
      </w:r>
      <w:r>
        <w:t>Amadou Gueye</w:t>
      </w:r>
      <w:r>
        <w:br/>
      </w:r>
      <w:r>
        <w:t>链接：</w:t>
      </w:r>
      <w:hyperlink r:id="rId34">
        <w:r>
          <w:t>https://www.sciencedirect.com/science/book/9780323913041</w:t>
        </w:r>
      </w:hyperlink>
      <w:r>
        <w:br/>
      </w:r>
    </w:p>
    <w:p w14:paraId="4748A3E7" w14:textId="77777777" w:rsidR="00607394" w:rsidRDefault="00365565">
      <w:r>
        <w:rPr>
          <w:sz w:val="20"/>
        </w:rPr>
        <w:t>扫码访问：</w:t>
      </w:r>
    </w:p>
    <w:p w14:paraId="48C4BB45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93D9B92" wp14:editId="6B85EE27">
            <wp:extent cx="914400" cy="914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sq7o06n6.jp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48D" w14:textId="77777777" w:rsidR="00607394" w:rsidRDefault="00365565">
      <w:pPr>
        <w:jc w:val="center"/>
      </w:pPr>
      <w:r>
        <w:t>------------------------------------------------------------</w:t>
      </w:r>
    </w:p>
    <w:p w14:paraId="49F410EF" w14:textId="77777777" w:rsidR="00607394" w:rsidRDefault="00607394"/>
    <w:p w14:paraId="333A8741" w14:textId="77777777" w:rsidR="00607394" w:rsidRDefault="00365565">
      <w:pPr>
        <w:pStyle w:val="21"/>
      </w:pPr>
      <w:r>
        <w:t>书籍</w:t>
      </w:r>
      <w:r>
        <w:t xml:space="preserve"> 15</w:t>
      </w:r>
      <w:r>
        <w:t>：</w:t>
      </w:r>
      <w:r>
        <w:t>The Now Imperative: Achieving Performance Excellence in the Energy Industry</w:t>
      </w:r>
    </w:p>
    <w:p w14:paraId="676387B3" w14:textId="77777777" w:rsidR="00607394" w:rsidRDefault="00365565">
      <w:r>
        <w:t>ISBN</w:t>
      </w:r>
      <w:r>
        <w:t>：</w:t>
      </w:r>
      <w:r>
        <w:t>978032391</w:t>
      </w:r>
      <w:r>
        <w:t>7544</w:t>
      </w:r>
      <w:r>
        <w:br/>
      </w:r>
      <w:r>
        <w:t>作者：</w:t>
      </w:r>
      <w:r>
        <w:t>Michael Deighton</w:t>
      </w:r>
      <w:r>
        <w:br/>
      </w:r>
      <w:r>
        <w:t>链接：</w:t>
      </w:r>
      <w:hyperlink r:id="rId36">
        <w:r>
          <w:t>https://www.sciencedirect.com/science/book/9780323917544</w:t>
        </w:r>
      </w:hyperlink>
      <w:r>
        <w:br/>
      </w:r>
    </w:p>
    <w:p w14:paraId="7059DBFB" w14:textId="77777777" w:rsidR="00607394" w:rsidRDefault="00365565">
      <w:r>
        <w:rPr>
          <w:sz w:val="20"/>
        </w:rPr>
        <w:t>扫码访问：</w:t>
      </w:r>
    </w:p>
    <w:p w14:paraId="425912F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C0E3E44" wp14:editId="19775FFE">
            <wp:extent cx="914400" cy="914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crg0c3gc.jp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2F7A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493C44AB" w14:textId="77777777" w:rsidR="00607394" w:rsidRDefault="00607394"/>
    <w:p w14:paraId="28233CF3" w14:textId="77777777" w:rsidR="00607394" w:rsidRDefault="00365565">
      <w:pPr>
        <w:pStyle w:val="21"/>
      </w:pPr>
      <w:r>
        <w:t>书籍</w:t>
      </w:r>
      <w:r>
        <w:t xml:space="preserve"> 16</w:t>
      </w:r>
      <w:r>
        <w:t>：</w:t>
      </w:r>
      <w:r>
        <w:t>Multiphysics of wi</w:t>
      </w:r>
      <w:r>
        <w:t>nd turbines in extreme loading conditions</w:t>
      </w:r>
    </w:p>
    <w:p w14:paraId="6AE5EE2C" w14:textId="77777777" w:rsidR="00607394" w:rsidRDefault="00365565">
      <w:r>
        <w:t>ISBN</w:t>
      </w:r>
      <w:r>
        <w:t>：</w:t>
      </w:r>
      <w:r>
        <w:t>9780323918527</w:t>
      </w:r>
      <w:r>
        <w:br/>
      </w:r>
      <w:r>
        <w:t>作者：</w:t>
      </w:r>
      <w:r>
        <w:t>Arash Soleiman Fallah</w:t>
      </w:r>
      <w:r>
        <w:br/>
      </w:r>
      <w:r>
        <w:t>链接：</w:t>
      </w:r>
      <w:hyperlink r:id="rId38">
        <w:r>
          <w:t>https://www.sciencedirect.com/science/book/9780323918527</w:t>
        </w:r>
      </w:hyperlink>
      <w:r>
        <w:br/>
      </w:r>
    </w:p>
    <w:p w14:paraId="11EEFB28" w14:textId="77777777" w:rsidR="00607394" w:rsidRDefault="00365565">
      <w:r>
        <w:rPr>
          <w:sz w:val="20"/>
        </w:rPr>
        <w:t>扫码访问：</w:t>
      </w:r>
    </w:p>
    <w:p w14:paraId="1825FA0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3AA49F9" wp14:editId="06E49FDD">
            <wp:extent cx="914400" cy="914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g9l27c47.jp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F035" w14:textId="77777777" w:rsidR="00607394" w:rsidRDefault="00365565">
      <w:pPr>
        <w:jc w:val="center"/>
      </w:pPr>
      <w:r>
        <w:t>------------------------------------------------------------</w:t>
      </w:r>
    </w:p>
    <w:p w14:paraId="0D0CD8EE" w14:textId="77777777" w:rsidR="00607394" w:rsidRDefault="00607394"/>
    <w:p w14:paraId="40EAD45D" w14:textId="77777777" w:rsidR="00607394" w:rsidRDefault="00365565">
      <w:pPr>
        <w:pStyle w:val="21"/>
      </w:pPr>
      <w:r>
        <w:t>书籍</w:t>
      </w:r>
      <w:r>
        <w:t xml:space="preserve"> 17</w:t>
      </w:r>
      <w:r>
        <w:t>：</w:t>
      </w:r>
      <w:r>
        <w:t>The climate energy nexus: understanding the relationship between energy production systems and climate trends</w:t>
      </w:r>
    </w:p>
    <w:p w14:paraId="0BE1CC94" w14:textId="77777777" w:rsidR="00607394" w:rsidRDefault="00365565">
      <w:r>
        <w:t>ISBN</w:t>
      </w:r>
      <w:r>
        <w:t>：</w:t>
      </w:r>
      <w:r>
        <w:t>9780323952156</w:t>
      </w:r>
      <w:r>
        <w:br/>
      </w:r>
      <w:r>
        <w:t>作者：</w:t>
      </w:r>
      <w:r>
        <w:t>Mark Mba Wright</w:t>
      </w:r>
      <w:r>
        <w:br/>
      </w:r>
      <w:r>
        <w:t>链接：</w:t>
      </w:r>
      <w:hyperlink r:id="rId40">
        <w:r>
          <w:t>https://www.sciencedirect.com/science/book/9780323952156</w:t>
        </w:r>
      </w:hyperlink>
      <w:r>
        <w:br/>
      </w:r>
    </w:p>
    <w:p w14:paraId="7072069B" w14:textId="77777777" w:rsidR="00607394" w:rsidRDefault="00365565">
      <w:r>
        <w:rPr>
          <w:sz w:val="20"/>
        </w:rPr>
        <w:t>扫码访问：</w:t>
      </w:r>
    </w:p>
    <w:p w14:paraId="6174550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BD5A2ED" wp14:editId="1DD81612">
            <wp:extent cx="914400" cy="914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0wtzppg1.jp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EDCF6" w14:textId="77777777" w:rsidR="00607394" w:rsidRDefault="00365565">
      <w:pPr>
        <w:jc w:val="center"/>
      </w:pPr>
      <w:r>
        <w:t>------------------------------------------------------------</w:t>
      </w:r>
    </w:p>
    <w:p w14:paraId="549FA707" w14:textId="77777777" w:rsidR="00607394" w:rsidRDefault="00607394"/>
    <w:p w14:paraId="0BD79355" w14:textId="77777777" w:rsidR="00607394" w:rsidRDefault="00365565">
      <w:pPr>
        <w:pStyle w:val="21"/>
      </w:pPr>
      <w:r>
        <w:lastRenderedPageBreak/>
        <w:t>书籍</w:t>
      </w:r>
      <w:r>
        <w:t xml:space="preserve"> 18</w:t>
      </w:r>
      <w:r>
        <w:t>：</w:t>
      </w:r>
      <w:r>
        <w:t>Hydraulic Fracture Geometry Characterization from Fiber-Optic Based Strain Measurem</w:t>
      </w:r>
      <w:r>
        <w:t>ents: Modeling and Field Data for Unconventional and Geothermal Wells</w:t>
      </w:r>
    </w:p>
    <w:p w14:paraId="683BEAE9" w14:textId="77777777" w:rsidR="00607394" w:rsidRDefault="00365565">
      <w:r>
        <w:t>ISBN</w:t>
      </w:r>
      <w:r>
        <w:t>：</w:t>
      </w:r>
      <w:r>
        <w:t>9780323953627</w:t>
      </w:r>
      <w:r>
        <w:br/>
      </w:r>
      <w:r>
        <w:t>作者：</w:t>
      </w:r>
      <w:r>
        <w:t>Kan Wu</w:t>
      </w:r>
      <w:r>
        <w:br/>
      </w:r>
      <w:r>
        <w:t>链接：</w:t>
      </w:r>
      <w:hyperlink r:id="rId42">
        <w:r>
          <w:t>https://www.sciencedirect.com/science/book/9780323953627</w:t>
        </w:r>
      </w:hyperlink>
      <w:r>
        <w:br/>
      </w:r>
    </w:p>
    <w:p w14:paraId="5DAFCDFA" w14:textId="77777777" w:rsidR="00607394" w:rsidRDefault="00365565">
      <w:r>
        <w:rPr>
          <w:sz w:val="20"/>
        </w:rPr>
        <w:t>扫码访问：</w:t>
      </w:r>
    </w:p>
    <w:p w14:paraId="3C7DC7C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5D37E52" wp14:editId="1DA1B1BC">
            <wp:extent cx="914400" cy="914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6l4tqb4.jp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64D4D" w14:textId="77777777" w:rsidR="00607394" w:rsidRDefault="00365565">
      <w:pPr>
        <w:jc w:val="center"/>
      </w:pPr>
      <w:r>
        <w:t>------------------------------------------------------------</w:t>
      </w:r>
    </w:p>
    <w:p w14:paraId="2FB0504D" w14:textId="77777777" w:rsidR="00607394" w:rsidRDefault="00607394"/>
    <w:p w14:paraId="1A055ED6" w14:textId="77777777" w:rsidR="00607394" w:rsidRDefault="00365565">
      <w:pPr>
        <w:pStyle w:val="21"/>
      </w:pPr>
      <w:r>
        <w:t>书籍</w:t>
      </w:r>
      <w:r>
        <w:t xml:space="preserve"> 19</w:t>
      </w:r>
      <w:r>
        <w:t>：</w:t>
      </w:r>
      <w:r>
        <w:t>Renewable Hydrogen: Opportunities and Challenges in Commercial Success</w:t>
      </w:r>
    </w:p>
    <w:p w14:paraId="5B13E872" w14:textId="77777777" w:rsidR="00607394" w:rsidRDefault="00365565">
      <w:r>
        <w:t>ISBN</w:t>
      </w:r>
      <w:r>
        <w:t>：</w:t>
      </w:r>
      <w:r>
        <w:t>9780323953795</w:t>
      </w:r>
      <w:r>
        <w:br/>
      </w:r>
      <w:r>
        <w:t>作者：</w:t>
      </w:r>
      <w:r>
        <w:t>Mohit Bibra</w:t>
      </w:r>
      <w:r>
        <w:br/>
      </w:r>
      <w:r>
        <w:t>链接：</w:t>
      </w:r>
      <w:hyperlink r:id="rId44">
        <w:r>
          <w:t>http</w:t>
        </w:r>
        <w:r>
          <w:t>s://www.sciencedirect.com/science/book/9780323953795</w:t>
        </w:r>
      </w:hyperlink>
      <w:r>
        <w:br/>
      </w:r>
    </w:p>
    <w:p w14:paraId="25C939CD" w14:textId="77777777" w:rsidR="00607394" w:rsidRDefault="00365565">
      <w:r>
        <w:rPr>
          <w:sz w:val="20"/>
        </w:rPr>
        <w:t>扫码访问：</w:t>
      </w:r>
    </w:p>
    <w:p w14:paraId="33BB45E4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F2C37A3" wp14:editId="3E5F46DA">
            <wp:extent cx="914400" cy="914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mzvbumm_.jp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4FC31" w14:textId="77777777" w:rsidR="00607394" w:rsidRDefault="00365565">
      <w:pPr>
        <w:jc w:val="center"/>
      </w:pPr>
      <w:r>
        <w:t>------------------------------------------------------------</w:t>
      </w:r>
    </w:p>
    <w:p w14:paraId="4CFBBEC3" w14:textId="77777777" w:rsidR="00607394" w:rsidRDefault="00607394"/>
    <w:p w14:paraId="70D22C4F" w14:textId="77777777" w:rsidR="00607394" w:rsidRDefault="00365565">
      <w:pPr>
        <w:pStyle w:val="21"/>
      </w:pPr>
      <w:r>
        <w:lastRenderedPageBreak/>
        <w:t>书籍</w:t>
      </w:r>
      <w:r>
        <w:t xml:space="preserve"> 20</w:t>
      </w:r>
      <w:r>
        <w:t>：</w:t>
      </w:r>
      <w:r>
        <w:t>Severe Accidents in Sodium Fast Reactors: Safety Study Approach, Prevention and Mitigation by Design</w:t>
      </w:r>
    </w:p>
    <w:p w14:paraId="49FABB00" w14:textId="77777777" w:rsidR="00607394" w:rsidRDefault="00365565">
      <w:r>
        <w:t>ISBN</w:t>
      </w:r>
      <w:r>
        <w:t>：</w:t>
      </w:r>
      <w:r>
        <w:t>9780323954358</w:t>
      </w:r>
      <w:r>
        <w:br/>
      </w:r>
      <w:r>
        <w:t>作者：</w:t>
      </w:r>
      <w:r>
        <w:t>Fré</w:t>
      </w:r>
      <w:r>
        <w:t>déric Bertrand</w:t>
      </w:r>
      <w:r>
        <w:br/>
      </w:r>
      <w:r>
        <w:t>链接：</w:t>
      </w:r>
      <w:hyperlink r:id="rId46">
        <w:r>
          <w:t>https://www.sciencedirect.com/science/book/9780323954358</w:t>
        </w:r>
      </w:hyperlink>
      <w:r>
        <w:br/>
      </w:r>
    </w:p>
    <w:p w14:paraId="32E4C2D9" w14:textId="77777777" w:rsidR="00607394" w:rsidRDefault="00365565">
      <w:r>
        <w:rPr>
          <w:sz w:val="20"/>
        </w:rPr>
        <w:t>扫码访问：</w:t>
      </w:r>
    </w:p>
    <w:p w14:paraId="0D13BC2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82DDC7B" wp14:editId="427038DE">
            <wp:extent cx="914400" cy="914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caqulduo.jp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4E16E" w14:textId="77777777" w:rsidR="00607394" w:rsidRDefault="00365565">
      <w:pPr>
        <w:jc w:val="center"/>
      </w:pPr>
      <w:r>
        <w:t>------------------------------------------------------------</w:t>
      </w:r>
    </w:p>
    <w:p w14:paraId="26E90F94" w14:textId="77777777" w:rsidR="00607394" w:rsidRDefault="00607394"/>
    <w:p w14:paraId="560779B4" w14:textId="77777777" w:rsidR="00607394" w:rsidRDefault="00365565">
      <w:pPr>
        <w:pStyle w:val="21"/>
      </w:pPr>
      <w:r>
        <w:t>书籍</w:t>
      </w:r>
      <w:r>
        <w:t xml:space="preserve"> 21</w:t>
      </w:r>
      <w:r>
        <w:t>：</w:t>
      </w:r>
      <w:r>
        <w:t>Frosting for Air Source Heat</w:t>
      </w:r>
      <w:r>
        <w:t xml:space="preserve"> Pumps: Research, Case Studies, and Methods</w:t>
      </w:r>
    </w:p>
    <w:p w14:paraId="77D4DF87" w14:textId="77777777" w:rsidR="00607394" w:rsidRDefault="00365565">
      <w:r>
        <w:t>ISBN</w:t>
      </w:r>
      <w:r>
        <w:t>：</w:t>
      </w:r>
      <w:r>
        <w:t>9780323954570</w:t>
      </w:r>
      <w:r>
        <w:br/>
      </w:r>
      <w:r>
        <w:t>作者：</w:t>
      </w:r>
      <w:r>
        <w:t>Mengjie Song</w:t>
      </w:r>
      <w:r>
        <w:br/>
      </w:r>
      <w:r>
        <w:t>链接：</w:t>
      </w:r>
      <w:hyperlink r:id="rId48">
        <w:r>
          <w:t>https://www.sciencedirect.com/science/book/9780323954570</w:t>
        </w:r>
      </w:hyperlink>
      <w:r>
        <w:br/>
      </w:r>
    </w:p>
    <w:p w14:paraId="3C9048E3" w14:textId="77777777" w:rsidR="00607394" w:rsidRDefault="00365565">
      <w:r>
        <w:rPr>
          <w:sz w:val="20"/>
        </w:rPr>
        <w:t>扫码访问：</w:t>
      </w:r>
    </w:p>
    <w:p w14:paraId="0648F64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64282D9" wp14:editId="20A2B5BF">
            <wp:extent cx="914400" cy="914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i1nh7t_p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C8BAF" w14:textId="77777777" w:rsidR="00607394" w:rsidRDefault="00365565">
      <w:pPr>
        <w:jc w:val="center"/>
      </w:pPr>
      <w:r>
        <w:t>------------------------------------------------------------</w:t>
      </w:r>
    </w:p>
    <w:p w14:paraId="3A279184" w14:textId="77777777" w:rsidR="00607394" w:rsidRDefault="00607394"/>
    <w:p w14:paraId="1B063FBC" w14:textId="77777777" w:rsidR="00607394" w:rsidRDefault="00365565">
      <w:pPr>
        <w:pStyle w:val="21"/>
      </w:pPr>
      <w:r>
        <w:t>书籍</w:t>
      </w:r>
      <w:r>
        <w:t xml:space="preserve"> 22</w:t>
      </w:r>
      <w:r>
        <w:t>：</w:t>
      </w:r>
      <w:r>
        <w:t>Photoelectrochemical Engineering for Solar Harvesting: Chemistry, Materials, Devices</w:t>
      </w:r>
    </w:p>
    <w:p w14:paraId="59C7CD69" w14:textId="77777777" w:rsidR="00607394" w:rsidRDefault="00365565">
      <w:r>
        <w:t>ISBN</w:t>
      </w:r>
      <w:r>
        <w:t>：</w:t>
      </w:r>
      <w:r>
        <w:t>9780323954945</w:t>
      </w:r>
      <w:r>
        <w:br/>
      </w:r>
      <w:r>
        <w:t>作者：</w:t>
      </w:r>
      <w:r>
        <w:t>Samrana Kazim</w:t>
      </w:r>
      <w:r>
        <w:br/>
      </w:r>
      <w:r>
        <w:lastRenderedPageBreak/>
        <w:t>链接：</w:t>
      </w:r>
      <w:hyperlink r:id="rId50">
        <w:r>
          <w:t>https://www.sciencedirect.com/science/book/9780323954945</w:t>
        </w:r>
      </w:hyperlink>
      <w:r>
        <w:br/>
      </w:r>
    </w:p>
    <w:p w14:paraId="6120253C" w14:textId="77777777" w:rsidR="00607394" w:rsidRDefault="00365565">
      <w:r>
        <w:rPr>
          <w:sz w:val="20"/>
        </w:rPr>
        <w:t>扫码访问：</w:t>
      </w:r>
    </w:p>
    <w:p w14:paraId="294164D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D231DFB" wp14:editId="6741E57F">
            <wp:extent cx="914400" cy="914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opu_y6jn.jp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3642" w14:textId="77777777" w:rsidR="00607394" w:rsidRDefault="00365565">
      <w:pPr>
        <w:jc w:val="center"/>
      </w:pPr>
      <w:r>
        <w:t>------------------------------------------------------------</w:t>
      </w:r>
    </w:p>
    <w:p w14:paraId="44BF72BE" w14:textId="77777777" w:rsidR="00607394" w:rsidRDefault="00607394"/>
    <w:p w14:paraId="7FA1CB05" w14:textId="77777777" w:rsidR="00607394" w:rsidRDefault="00365565">
      <w:pPr>
        <w:pStyle w:val="21"/>
      </w:pPr>
      <w:r>
        <w:t>书籍</w:t>
      </w:r>
      <w:r>
        <w:t xml:space="preserve"> 23</w:t>
      </w:r>
      <w:r>
        <w:t>：</w:t>
      </w:r>
      <w:r>
        <w:t xml:space="preserve">Advances in Humidication and Dehumidification Thermal Desalination Systems: 4E Analysis, Process Integration, </w:t>
      </w:r>
      <w:r>
        <w:t>and Materials</w:t>
      </w:r>
    </w:p>
    <w:p w14:paraId="7CF68383" w14:textId="77777777" w:rsidR="00607394" w:rsidRDefault="00365565">
      <w:r>
        <w:t>ISBN</w:t>
      </w:r>
      <w:r>
        <w:t>：</w:t>
      </w:r>
      <w:r>
        <w:t>9780323956581</w:t>
      </w:r>
      <w:r>
        <w:br/>
      </w:r>
      <w:r>
        <w:t>作者：</w:t>
      </w:r>
      <w:r>
        <w:t>Majid Amidpour</w:t>
      </w:r>
      <w:r>
        <w:br/>
      </w:r>
      <w:r>
        <w:t>链接：</w:t>
      </w:r>
      <w:hyperlink r:id="rId52">
        <w:r>
          <w:t>https://www.sciencedirect.com/science/book/9780323956581</w:t>
        </w:r>
      </w:hyperlink>
      <w:r>
        <w:br/>
      </w:r>
    </w:p>
    <w:p w14:paraId="18202CCE" w14:textId="77777777" w:rsidR="00607394" w:rsidRDefault="00365565">
      <w:r>
        <w:rPr>
          <w:sz w:val="20"/>
        </w:rPr>
        <w:t>扫码访问：</w:t>
      </w:r>
    </w:p>
    <w:p w14:paraId="2563AA3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60E25A2" wp14:editId="47C6924A">
            <wp:extent cx="914400" cy="914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kaj177eh.jp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B49F" w14:textId="77777777" w:rsidR="00607394" w:rsidRDefault="00365565">
      <w:pPr>
        <w:jc w:val="center"/>
      </w:pPr>
      <w:r>
        <w:t>------------------------------------------------------------</w:t>
      </w:r>
    </w:p>
    <w:p w14:paraId="2D123904" w14:textId="77777777" w:rsidR="00607394" w:rsidRDefault="00607394"/>
    <w:p w14:paraId="2F220EAB" w14:textId="77777777" w:rsidR="00607394" w:rsidRDefault="00365565">
      <w:pPr>
        <w:pStyle w:val="21"/>
      </w:pPr>
      <w:r>
        <w:t>书籍</w:t>
      </w:r>
      <w:r>
        <w:t xml:space="preserve"> 24</w:t>
      </w:r>
      <w:r>
        <w:t>：</w:t>
      </w:r>
      <w:r>
        <w:t>Nuclear Waste Management Facilities: Advances, Environmental Impacts, and Future Prospects</w:t>
      </w:r>
    </w:p>
    <w:p w14:paraId="48998326" w14:textId="77777777" w:rsidR="00607394" w:rsidRDefault="00365565">
      <w:r>
        <w:t>ISBN</w:t>
      </w:r>
      <w:r>
        <w:t>：</w:t>
      </w:r>
      <w:r>
        <w:t>9780323960083</w:t>
      </w:r>
      <w:r>
        <w:br/>
      </w:r>
      <w:r>
        <w:t>作者：</w:t>
      </w:r>
      <w:r>
        <w:t xml:space="preserve">Rehab O </w:t>
      </w:r>
      <w:proofErr w:type="gramStart"/>
      <w:r>
        <w:t>Abdel  Rahman</w:t>
      </w:r>
      <w:proofErr w:type="gramEnd"/>
      <w:r>
        <w:br/>
      </w:r>
      <w:r>
        <w:t>链接：</w:t>
      </w:r>
      <w:hyperlink r:id="rId54">
        <w:r>
          <w:t>https://www.sciencedirect.com/scie</w:t>
        </w:r>
        <w:r>
          <w:t>nce/book/9780323960083</w:t>
        </w:r>
      </w:hyperlink>
      <w:r>
        <w:br/>
      </w:r>
    </w:p>
    <w:p w14:paraId="44491827" w14:textId="77777777" w:rsidR="00607394" w:rsidRDefault="00365565">
      <w:r>
        <w:rPr>
          <w:sz w:val="20"/>
        </w:rPr>
        <w:t>扫码访问：</w:t>
      </w:r>
    </w:p>
    <w:p w14:paraId="433077B8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27E703F1" wp14:editId="648EECF8">
            <wp:extent cx="914400" cy="914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wl9_slyj.jpg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DA8BC" w14:textId="77777777" w:rsidR="00607394" w:rsidRDefault="00365565">
      <w:pPr>
        <w:jc w:val="center"/>
      </w:pPr>
      <w:r>
        <w:t>------------------------------------------------------------</w:t>
      </w:r>
    </w:p>
    <w:p w14:paraId="4AEEF46F" w14:textId="77777777" w:rsidR="00607394" w:rsidRDefault="00607394"/>
    <w:p w14:paraId="4C2432BF" w14:textId="77777777" w:rsidR="00607394" w:rsidRDefault="00365565">
      <w:pPr>
        <w:pStyle w:val="21"/>
      </w:pPr>
      <w:r>
        <w:t>书籍</w:t>
      </w:r>
      <w:r>
        <w:t xml:space="preserve"> 25</w:t>
      </w:r>
      <w:r>
        <w:t>：</w:t>
      </w:r>
      <w:r>
        <w:t>Fundamentals of Solar Cells and Photovoltaic Systems Engineering</w:t>
      </w:r>
    </w:p>
    <w:p w14:paraId="23BB9CDC" w14:textId="77777777" w:rsidR="00607394" w:rsidRDefault="00365565">
      <w:r>
        <w:t>ISBN</w:t>
      </w:r>
      <w:r>
        <w:t>：</w:t>
      </w:r>
      <w:r>
        <w:t>9780323961059</w:t>
      </w:r>
      <w:r>
        <w:br/>
      </w:r>
      <w:r>
        <w:t>作者：</w:t>
      </w:r>
      <w:r>
        <w:t>Marta Victoria</w:t>
      </w:r>
      <w:r>
        <w:br/>
      </w:r>
      <w:r>
        <w:t>链接：</w:t>
      </w:r>
      <w:hyperlink r:id="rId56">
        <w:r>
          <w:t>https://www.sciencedirect.com/science/book/9780323961059</w:t>
        </w:r>
      </w:hyperlink>
      <w:r>
        <w:br/>
      </w:r>
    </w:p>
    <w:p w14:paraId="6F7D64BB" w14:textId="77777777" w:rsidR="00607394" w:rsidRDefault="00365565">
      <w:r>
        <w:rPr>
          <w:sz w:val="20"/>
        </w:rPr>
        <w:t>扫码访问：</w:t>
      </w:r>
    </w:p>
    <w:p w14:paraId="388E5EB5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A25DDAE" wp14:editId="79B63227">
            <wp:extent cx="914400" cy="914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zwztdtz.jp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41A7F" w14:textId="77777777" w:rsidR="00607394" w:rsidRDefault="00365565">
      <w:pPr>
        <w:jc w:val="center"/>
      </w:pPr>
      <w:r>
        <w:t>------------------------------------------------------------</w:t>
      </w:r>
    </w:p>
    <w:p w14:paraId="0C0964B0" w14:textId="77777777" w:rsidR="00607394" w:rsidRDefault="00607394"/>
    <w:p w14:paraId="5F6872A7" w14:textId="77777777" w:rsidR="00607394" w:rsidRDefault="00365565">
      <w:pPr>
        <w:pStyle w:val="21"/>
      </w:pPr>
      <w:r>
        <w:t>书籍</w:t>
      </w:r>
      <w:r>
        <w:t xml:space="preserve"> 26</w:t>
      </w:r>
      <w:r>
        <w:t>：</w:t>
      </w:r>
      <w:r>
        <w:t xml:space="preserve">Building Energy Management Systems and </w:t>
      </w:r>
      <w:r>
        <w:t>Techniques: Principles, Methods, and Modelling</w:t>
      </w:r>
    </w:p>
    <w:p w14:paraId="45034BC8" w14:textId="77777777" w:rsidR="00607394" w:rsidRDefault="00365565">
      <w:r>
        <w:t>ISBN</w:t>
      </w:r>
      <w:r>
        <w:t>：</w:t>
      </w:r>
      <w:r>
        <w:t>9780323961073</w:t>
      </w:r>
      <w:r>
        <w:br/>
      </w:r>
      <w:r>
        <w:t>作者：</w:t>
      </w:r>
      <w:r>
        <w:t>Fengji Luo</w:t>
      </w:r>
      <w:r>
        <w:br/>
      </w:r>
      <w:r>
        <w:t>链接：</w:t>
      </w:r>
      <w:hyperlink r:id="rId58">
        <w:r>
          <w:t>https://www.sciencedirect.com/science/book/9780323961073</w:t>
        </w:r>
      </w:hyperlink>
      <w:r>
        <w:br/>
      </w:r>
    </w:p>
    <w:p w14:paraId="2A7F0CB4" w14:textId="77777777" w:rsidR="00607394" w:rsidRDefault="00365565">
      <w:r>
        <w:rPr>
          <w:sz w:val="20"/>
        </w:rPr>
        <w:t>扫码访问：</w:t>
      </w:r>
    </w:p>
    <w:p w14:paraId="67170F15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DAEE91E" wp14:editId="1A3213EB">
            <wp:extent cx="914400" cy="914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lscugy32.jpg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9395" w14:textId="77777777" w:rsidR="00607394" w:rsidRDefault="00365565">
      <w:pPr>
        <w:jc w:val="center"/>
      </w:pPr>
      <w:r>
        <w:lastRenderedPageBreak/>
        <w:t>-------------------------------</w:t>
      </w:r>
      <w:r>
        <w:t>-----------------------------</w:t>
      </w:r>
    </w:p>
    <w:p w14:paraId="7CECBE1A" w14:textId="77777777" w:rsidR="00607394" w:rsidRDefault="00607394"/>
    <w:p w14:paraId="2145D8C5" w14:textId="77777777" w:rsidR="00607394" w:rsidRDefault="00365565">
      <w:pPr>
        <w:pStyle w:val="21"/>
      </w:pPr>
      <w:r>
        <w:t>书籍</w:t>
      </w:r>
      <w:r>
        <w:t xml:space="preserve"> 27</w:t>
      </w:r>
      <w:r>
        <w:t>：</w:t>
      </w:r>
      <w:r>
        <w:t xml:space="preserve">Global Progress on Molten Salt Reactors: A Companion to </w:t>
      </w:r>
      <w:proofErr w:type="gramStart"/>
      <w:r>
        <w:t>Dolan?s</w:t>
      </w:r>
      <w:proofErr w:type="gramEnd"/>
      <w:r>
        <w:t xml:space="preserve"> Molten Salt Reactors and Thorium Energy, 2nd edition</w:t>
      </w:r>
    </w:p>
    <w:p w14:paraId="0F99B1A5" w14:textId="77777777" w:rsidR="00607394" w:rsidRDefault="00365565">
      <w:r>
        <w:t>ISBN</w:t>
      </w:r>
      <w:r>
        <w:t>：</w:t>
      </w:r>
      <w:r>
        <w:t>9780323991292</w:t>
      </w:r>
      <w:r>
        <w:br/>
      </w:r>
      <w:r>
        <w:t>作者：</w:t>
      </w:r>
      <w:r>
        <w:t>Thomas James Dolan</w:t>
      </w:r>
      <w:r>
        <w:br/>
      </w:r>
      <w:r>
        <w:t>链接：</w:t>
      </w:r>
      <w:hyperlink r:id="rId60">
        <w:r>
          <w:t>https://www.sciencedirect.com/science/book/9780323991292</w:t>
        </w:r>
      </w:hyperlink>
      <w:r>
        <w:br/>
      </w:r>
    </w:p>
    <w:p w14:paraId="1640C3A3" w14:textId="77777777" w:rsidR="00607394" w:rsidRDefault="00365565">
      <w:r>
        <w:rPr>
          <w:sz w:val="20"/>
        </w:rPr>
        <w:t>扫码访问：</w:t>
      </w:r>
    </w:p>
    <w:p w14:paraId="4D9DFCA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E32E70E" wp14:editId="51D6BEE7">
            <wp:extent cx="914400" cy="914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pa8n5prj.jpg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CA70" w14:textId="77777777" w:rsidR="00607394" w:rsidRDefault="00365565">
      <w:pPr>
        <w:jc w:val="center"/>
      </w:pPr>
      <w:r>
        <w:t>------------------------------------------------------------</w:t>
      </w:r>
    </w:p>
    <w:p w14:paraId="16F000A2" w14:textId="77777777" w:rsidR="00607394" w:rsidRDefault="00607394"/>
    <w:p w14:paraId="10550771" w14:textId="77777777" w:rsidR="00607394" w:rsidRDefault="00365565">
      <w:pPr>
        <w:pStyle w:val="21"/>
      </w:pPr>
      <w:r>
        <w:t>书籍</w:t>
      </w:r>
      <w:r>
        <w:t xml:space="preserve"> 28</w:t>
      </w:r>
      <w:r>
        <w:t>：</w:t>
      </w:r>
      <w:r>
        <w:t>Topology Optimization and AI-based Design of Power Electronic and Electrical Devices: Principles and Met</w:t>
      </w:r>
      <w:r>
        <w:t>hods</w:t>
      </w:r>
    </w:p>
    <w:p w14:paraId="290B438F" w14:textId="77777777" w:rsidR="00607394" w:rsidRDefault="00365565">
      <w:r>
        <w:t>ISBN</w:t>
      </w:r>
      <w:r>
        <w:t>：</w:t>
      </w:r>
      <w:r>
        <w:t>9780323991667</w:t>
      </w:r>
      <w:r>
        <w:br/>
      </w:r>
      <w:r>
        <w:t>作者：</w:t>
      </w:r>
      <w:r>
        <w:t>Hajime Igarashi</w:t>
      </w:r>
      <w:r>
        <w:br/>
      </w:r>
      <w:r>
        <w:t>链接：</w:t>
      </w:r>
      <w:hyperlink r:id="rId62">
        <w:r>
          <w:t>https://www.sciencedirect.com/science/book/9780323991667</w:t>
        </w:r>
      </w:hyperlink>
      <w:r>
        <w:br/>
      </w:r>
    </w:p>
    <w:p w14:paraId="302B7FB2" w14:textId="77777777" w:rsidR="00607394" w:rsidRDefault="00365565">
      <w:r>
        <w:rPr>
          <w:sz w:val="20"/>
        </w:rPr>
        <w:t>扫码访问：</w:t>
      </w:r>
    </w:p>
    <w:p w14:paraId="0FCE92B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6669450" wp14:editId="18548639">
            <wp:extent cx="914400" cy="914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zz8h6ak.jp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FB2DB" w14:textId="77777777" w:rsidR="00607394" w:rsidRDefault="00365565">
      <w:pPr>
        <w:jc w:val="center"/>
      </w:pPr>
      <w:r>
        <w:t>------------------------------------------------------------</w:t>
      </w:r>
    </w:p>
    <w:p w14:paraId="5ADD2165" w14:textId="77777777" w:rsidR="00607394" w:rsidRDefault="00607394"/>
    <w:p w14:paraId="7057157A" w14:textId="77777777" w:rsidR="00607394" w:rsidRDefault="00365565">
      <w:pPr>
        <w:pStyle w:val="21"/>
      </w:pPr>
      <w:r>
        <w:lastRenderedPageBreak/>
        <w:t>书籍</w:t>
      </w:r>
      <w:r>
        <w:t xml:space="preserve"> 29</w:t>
      </w:r>
      <w:r>
        <w:t>：</w:t>
      </w:r>
      <w:r>
        <w:t xml:space="preserve">Molten Salt Reactors and Thorium Energy (Second </w:t>
      </w:r>
      <w:proofErr w:type="gramStart"/>
      <w:r>
        <w:t>Edition)d</w:t>
      </w:r>
      <w:proofErr w:type="gramEnd"/>
    </w:p>
    <w:p w14:paraId="57DFEED7" w14:textId="77777777" w:rsidR="00607394" w:rsidRDefault="00365565">
      <w:r>
        <w:t>ISBN</w:t>
      </w:r>
      <w:r>
        <w:t>：</w:t>
      </w:r>
      <w:r>
        <w:t>9780323993555</w:t>
      </w:r>
      <w:r>
        <w:br/>
      </w:r>
      <w:r>
        <w:t>作者：</w:t>
      </w:r>
      <w:r>
        <w:t>Thomas James Dolan</w:t>
      </w:r>
      <w:r>
        <w:br/>
      </w:r>
      <w:r>
        <w:t>链接：</w:t>
      </w:r>
      <w:hyperlink r:id="rId64">
        <w:r>
          <w:t>https://www.sciencedirect.com/science/book/9780323993555</w:t>
        </w:r>
      </w:hyperlink>
      <w:r>
        <w:br/>
      </w:r>
    </w:p>
    <w:p w14:paraId="44DAA252" w14:textId="77777777" w:rsidR="00607394" w:rsidRDefault="00365565">
      <w:r>
        <w:rPr>
          <w:sz w:val="20"/>
        </w:rPr>
        <w:t>扫码访问：</w:t>
      </w:r>
    </w:p>
    <w:p w14:paraId="1291F31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DAE0548" wp14:editId="180D8D6D">
            <wp:extent cx="914400" cy="914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ptkd7rp8.jpg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8D66" w14:textId="77777777" w:rsidR="00607394" w:rsidRDefault="00365565">
      <w:pPr>
        <w:jc w:val="center"/>
      </w:pPr>
      <w:r>
        <w:t>------------</w:t>
      </w:r>
      <w:r>
        <w:t>------------------------------------------------</w:t>
      </w:r>
    </w:p>
    <w:p w14:paraId="560B3AB3" w14:textId="77777777" w:rsidR="00607394" w:rsidRDefault="00607394"/>
    <w:p w14:paraId="07D7CB29" w14:textId="77777777" w:rsidR="00607394" w:rsidRDefault="00365565">
      <w:pPr>
        <w:pStyle w:val="21"/>
      </w:pPr>
      <w:r>
        <w:t>书籍</w:t>
      </w:r>
      <w:r>
        <w:t xml:space="preserve"> 30</w:t>
      </w:r>
      <w:r>
        <w:t>：</w:t>
      </w:r>
      <w:r>
        <w:t>Handbook of Power Electronics in Autonomous and Electric Vehicles</w:t>
      </w:r>
    </w:p>
    <w:p w14:paraId="7C99871C" w14:textId="77777777" w:rsidR="00607394" w:rsidRDefault="00365565">
      <w:r>
        <w:t>ISBN</w:t>
      </w:r>
      <w:r>
        <w:t>：</w:t>
      </w:r>
      <w:r>
        <w:t>9780323995450</w:t>
      </w:r>
      <w:r>
        <w:br/>
      </w:r>
      <w:r>
        <w:t>作者：</w:t>
      </w:r>
      <w:r>
        <w:t>Muhammad Rashid</w:t>
      </w:r>
      <w:r>
        <w:br/>
      </w:r>
      <w:r>
        <w:t>链接：</w:t>
      </w:r>
      <w:hyperlink r:id="rId66">
        <w:r>
          <w:t>https://www.scien</w:t>
        </w:r>
        <w:r>
          <w:t>cedirect.com/science/book/9780323995450</w:t>
        </w:r>
      </w:hyperlink>
      <w:r>
        <w:br/>
      </w:r>
    </w:p>
    <w:p w14:paraId="28E12540" w14:textId="77777777" w:rsidR="00607394" w:rsidRDefault="00365565">
      <w:r>
        <w:rPr>
          <w:sz w:val="20"/>
        </w:rPr>
        <w:t>扫码访问：</w:t>
      </w:r>
    </w:p>
    <w:p w14:paraId="605EC74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AF74239" wp14:editId="5AB46450">
            <wp:extent cx="914400" cy="9144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uq3153f.jpg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4C54" w14:textId="77777777" w:rsidR="00607394" w:rsidRDefault="00365565">
      <w:pPr>
        <w:jc w:val="center"/>
      </w:pPr>
      <w:r>
        <w:t>------------------------------------------------------------</w:t>
      </w:r>
    </w:p>
    <w:p w14:paraId="78EFF712" w14:textId="77777777" w:rsidR="00607394" w:rsidRDefault="00607394"/>
    <w:p w14:paraId="28E67576" w14:textId="77777777" w:rsidR="00607394" w:rsidRDefault="00365565">
      <w:pPr>
        <w:pStyle w:val="21"/>
      </w:pPr>
      <w:r>
        <w:t>书籍</w:t>
      </w:r>
      <w:r>
        <w:t xml:space="preserve"> 31</w:t>
      </w:r>
      <w:r>
        <w:t>：</w:t>
      </w:r>
      <w:r>
        <w:t>Emerging Biofuels: Stationary and Mobile Applications</w:t>
      </w:r>
    </w:p>
    <w:p w14:paraId="2C34F687" w14:textId="77777777" w:rsidR="00607394" w:rsidRDefault="00365565">
      <w:r>
        <w:t>ISBN</w:t>
      </w:r>
      <w:r>
        <w:t>：</w:t>
      </w:r>
      <w:r>
        <w:t>9780323995474</w:t>
      </w:r>
      <w:r>
        <w:br/>
      </w:r>
      <w:r>
        <w:t>作者：</w:t>
      </w:r>
      <w:r>
        <w:t>Sonil Nanda</w:t>
      </w:r>
      <w:r>
        <w:br/>
      </w:r>
      <w:r>
        <w:t>链接：</w:t>
      </w:r>
      <w:hyperlink r:id="rId68">
        <w:r>
          <w:t>https://www.sciencedirect.com/science/book/9780323995474</w:t>
        </w:r>
      </w:hyperlink>
      <w:r>
        <w:br/>
      </w:r>
    </w:p>
    <w:p w14:paraId="06E25789" w14:textId="77777777" w:rsidR="00607394" w:rsidRDefault="00365565">
      <w:r>
        <w:rPr>
          <w:sz w:val="20"/>
        </w:rPr>
        <w:lastRenderedPageBreak/>
        <w:t>扫码访问：</w:t>
      </w:r>
    </w:p>
    <w:p w14:paraId="3444E8F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5794892" wp14:editId="28E1FE61">
            <wp:extent cx="914400" cy="9144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0bnx8dzx.jpg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A03A" w14:textId="77777777" w:rsidR="00607394" w:rsidRDefault="00365565">
      <w:pPr>
        <w:jc w:val="center"/>
      </w:pPr>
      <w:r>
        <w:t>------------------------------------------------------------</w:t>
      </w:r>
    </w:p>
    <w:p w14:paraId="76D1B000" w14:textId="77777777" w:rsidR="00607394" w:rsidRDefault="00607394"/>
    <w:p w14:paraId="6559F585" w14:textId="77777777" w:rsidR="00607394" w:rsidRDefault="00365565">
      <w:pPr>
        <w:pStyle w:val="21"/>
      </w:pPr>
      <w:r>
        <w:t>书籍</w:t>
      </w:r>
      <w:r>
        <w:t xml:space="preserve"> 32</w:t>
      </w:r>
      <w:r>
        <w:t>：</w:t>
      </w:r>
      <w:r>
        <w:t>Application of Artificial Intelligence in Hybrid Electric Vehicle Energy Management</w:t>
      </w:r>
    </w:p>
    <w:p w14:paraId="472CE388" w14:textId="77777777" w:rsidR="00607394" w:rsidRDefault="00365565">
      <w:r>
        <w:t>ISBN</w:t>
      </w:r>
      <w:r>
        <w:t>：</w:t>
      </w:r>
      <w:r>
        <w:t>9780443131899</w:t>
      </w:r>
      <w:r>
        <w:br/>
      </w:r>
      <w:r>
        <w:t>作者：</w:t>
      </w:r>
      <w:r>
        <w:t>Jili Tao</w:t>
      </w:r>
      <w:r>
        <w:br/>
      </w:r>
      <w:r>
        <w:t>链接：</w:t>
      </w:r>
      <w:hyperlink r:id="rId70">
        <w:r>
          <w:t>https://www.sciencedirect.com/science/book/9780443131899</w:t>
        </w:r>
      </w:hyperlink>
      <w:r>
        <w:br/>
      </w:r>
    </w:p>
    <w:p w14:paraId="2021A7AF" w14:textId="77777777" w:rsidR="00607394" w:rsidRDefault="00365565">
      <w:r>
        <w:rPr>
          <w:sz w:val="20"/>
        </w:rPr>
        <w:t>扫码访问：</w:t>
      </w:r>
    </w:p>
    <w:p w14:paraId="462A9EC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0E893F4" wp14:editId="75809A68">
            <wp:extent cx="914400" cy="9144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g198jkfk.jpg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B0C1" w14:textId="77777777" w:rsidR="00607394" w:rsidRDefault="00365565">
      <w:pPr>
        <w:jc w:val="center"/>
      </w:pPr>
      <w:r>
        <w:t>------------------------------------------------------------</w:t>
      </w:r>
    </w:p>
    <w:p w14:paraId="56FBC23D" w14:textId="77777777" w:rsidR="00607394" w:rsidRDefault="00607394"/>
    <w:p w14:paraId="13578E2E" w14:textId="77777777" w:rsidR="00607394" w:rsidRDefault="00365565">
      <w:pPr>
        <w:pStyle w:val="21"/>
      </w:pPr>
      <w:r>
        <w:t>书籍</w:t>
      </w:r>
      <w:r>
        <w:t xml:space="preserve"> 33</w:t>
      </w:r>
      <w:r>
        <w:t>：</w:t>
      </w:r>
      <w:r>
        <w:t>Nanostructured Lithium-ion Battery Materials: Synthesis and Applications</w:t>
      </w:r>
    </w:p>
    <w:p w14:paraId="20F64365" w14:textId="77777777" w:rsidR="00607394" w:rsidRDefault="00365565">
      <w:r>
        <w:t>ISBN</w:t>
      </w:r>
      <w:r>
        <w:t>：</w:t>
      </w:r>
      <w:r>
        <w:t>9780443133381</w:t>
      </w:r>
      <w:r>
        <w:br/>
      </w:r>
      <w:r>
        <w:t>作者：</w:t>
      </w:r>
      <w:r>
        <w:t>Sabu Thomas</w:t>
      </w:r>
      <w:r>
        <w:br/>
      </w:r>
      <w:r>
        <w:t>链接：</w:t>
      </w:r>
      <w:hyperlink r:id="rId72">
        <w:r>
          <w:t>https://www.sciencedirect.com/science/book/9780443133381</w:t>
        </w:r>
      </w:hyperlink>
      <w:r>
        <w:br/>
      </w:r>
    </w:p>
    <w:p w14:paraId="22843483" w14:textId="77777777" w:rsidR="00607394" w:rsidRDefault="00365565">
      <w:r>
        <w:rPr>
          <w:sz w:val="20"/>
        </w:rPr>
        <w:t>扫码访问：</w:t>
      </w:r>
    </w:p>
    <w:p w14:paraId="44DF4F9E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61B06C69" wp14:editId="483BDB6D">
            <wp:extent cx="914400" cy="9144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i11l5f1.jpg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4BEC" w14:textId="77777777" w:rsidR="00607394" w:rsidRDefault="00365565">
      <w:pPr>
        <w:jc w:val="center"/>
      </w:pPr>
      <w:r>
        <w:t>------------------------------------------------------------</w:t>
      </w:r>
    </w:p>
    <w:p w14:paraId="47B36950" w14:textId="77777777" w:rsidR="00607394" w:rsidRDefault="00607394"/>
    <w:p w14:paraId="48DBEDF7" w14:textId="77777777" w:rsidR="00607394" w:rsidRDefault="00365565">
      <w:pPr>
        <w:pStyle w:val="21"/>
      </w:pPr>
      <w:r>
        <w:t>书籍</w:t>
      </w:r>
      <w:r>
        <w:t xml:space="preserve"> 34</w:t>
      </w:r>
      <w:r>
        <w:t>：</w:t>
      </w:r>
      <w:r>
        <w:t>Pulsed Laser Induced Nanostructures in Liquids for E</w:t>
      </w:r>
      <w:r>
        <w:t>nergy and Environmental Applications</w:t>
      </w:r>
    </w:p>
    <w:p w14:paraId="3844F6A5" w14:textId="77777777" w:rsidR="00607394" w:rsidRDefault="00365565">
      <w:r>
        <w:t>ISBN</w:t>
      </w:r>
      <w:r>
        <w:t>：</w:t>
      </w:r>
      <w:r>
        <w:t>9780443133794</w:t>
      </w:r>
      <w:r>
        <w:br/>
      </w:r>
      <w:r>
        <w:t>作者：</w:t>
      </w:r>
      <w:r>
        <w:t>Myong Yong Choi</w:t>
      </w:r>
      <w:r>
        <w:br/>
      </w:r>
      <w:r>
        <w:t>链接：</w:t>
      </w:r>
      <w:hyperlink r:id="rId74">
        <w:r>
          <w:t>https://www.sciencedirect.com/science/book/9780443133794</w:t>
        </w:r>
      </w:hyperlink>
      <w:r>
        <w:br/>
      </w:r>
    </w:p>
    <w:p w14:paraId="48B6F095" w14:textId="77777777" w:rsidR="00607394" w:rsidRDefault="00365565">
      <w:r>
        <w:rPr>
          <w:sz w:val="20"/>
        </w:rPr>
        <w:t>扫码访问：</w:t>
      </w:r>
    </w:p>
    <w:p w14:paraId="2D38596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B5DB1ED" wp14:editId="147F95F6">
            <wp:extent cx="914400" cy="914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wp7eq874.jpg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A6CA7" w14:textId="77777777" w:rsidR="00607394" w:rsidRDefault="00365565">
      <w:pPr>
        <w:jc w:val="center"/>
      </w:pPr>
      <w:r>
        <w:t>------------------------------------</w:t>
      </w:r>
      <w:r>
        <w:t>------------------------</w:t>
      </w:r>
    </w:p>
    <w:p w14:paraId="21B73144" w14:textId="77777777" w:rsidR="00607394" w:rsidRDefault="00607394"/>
    <w:p w14:paraId="0BE9B514" w14:textId="77777777" w:rsidR="00607394" w:rsidRDefault="00365565">
      <w:pPr>
        <w:pStyle w:val="21"/>
      </w:pPr>
      <w:r>
        <w:t>书籍</w:t>
      </w:r>
      <w:r>
        <w:t xml:space="preserve"> 35</w:t>
      </w:r>
      <w:r>
        <w:t>：</w:t>
      </w:r>
      <w:r>
        <w:t>Performance Enhancement and Control of Photovoltaic Systems</w:t>
      </w:r>
    </w:p>
    <w:p w14:paraId="1FD47CA9" w14:textId="77777777" w:rsidR="00607394" w:rsidRDefault="00365565">
      <w:r>
        <w:t>ISBN</w:t>
      </w:r>
      <w:r>
        <w:t>：</w:t>
      </w:r>
      <w:r>
        <w:t>9780443133923</w:t>
      </w:r>
      <w:r>
        <w:br/>
      </w:r>
      <w:r>
        <w:t>作者：</w:t>
      </w:r>
      <w:r>
        <w:t>Saad Motahhir</w:t>
      </w:r>
      <w:r>
        <w:br/>
      </w:r>
      <w:r>
        <w:t>链接：</w:t>
      </w:r>
      <w:hyperlink r:id="rId76">
        <w:r>
          <w:t>https://www.sciencedirect.com/science/book/978044</w:t>
        </w:r>
        <w:r>
          <w:t>3133923</w:t>
        </w:r>
      </w:hyperlink>
      <w:r>
        <w:br/>
      </w:r>
    </w:p>
    <w:p w14:paraId="35BF224E" w14:textId="77777777" w:rsidR="00607394" w:rsidRDefault="00365565">
      <w:r>
        <w:rPr>
          <w:sz w:val="20"/>
        </w:rPr>
        <w:t>扫码访问：</w:t>
      </w:r>
    </w:p>
    <w:p w14:paraId="0093EC0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DA8AF11" wp14:editId="4B5121ED">
            <wp:extent cx="914400" cy="9144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82idzwwf.jpg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33671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52DC5BBA" w14:textId="77777777" w:rsidR="00607394" w:rsidRDefault="00607394"/>
    <w:p w14:paraId="6AB7C93B" w14:textId="77777777" w:rsidR="00607394" w:rsidRDefault="00365565">
      <w:pPr>
        <w:pStyle w:val="21"/>
      </w:pPr>
      <w:r>
        <w:t>书籍</w:t>
      </w:r>
      <w:r>
        <w:t xml:space="preserve"> 36</w:t>
      </w:r>
      <w:r>
        <w:t>：</w:t>
      </w:r>
      <w:r>
        <w:t>Sustainable Liquefied Natural Gas: Concepts and Applications for Net Zero Operations</w:t>
      </w:r>
    </w:p>
    <w:p w14:paraId="27AFD465" w14:textId="77777777" w:rsidR="00607394" w:rsidRDefault="00365565">
      <w:r>
        <w:t>ISBN</w:t>
      </w:r>
      <w:r>
        <w:t>：</w:t>
      </w:r>
      <w:r>
        <w:t>9780443134203</w:t>
      </w:r>
      <w:r>
        <w:br/>
      </w:r>
      <w:r>
        <w:t>作者：</w:t>
      </w:r>
      <w:r>
        <w:t>David Wood</w:t>
      </w:r>
      <w:r>
        <w:br/>
      </w:r>
      <w:r>
        <w:t>链接：</w:t>
      </w:r>
      <w:hyperlink r:id="rId78">
        <w:r>
          <w:t>https://www.sciencedirect.com/science/book/9780443134203</w:t>
        </w:r>
      </w:hyperlink>
      <w:r>
        <w:br/>
      </w:r>
    </w:p>
    <w:p w14:paraId="1F73F91D" w14:textId="77777777" w:rsidR="00607394" w:rsidRDefault="00365565">
      <w:r>
        <w:rPr>
          <w:sz w:val="20"/>
        </w:rPr>
        <w:t>扫码访问：</w:t>
      </w:r>
    </w:p>
    <w:p w14:paraId="3F289FE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28F5998" wp14:editId="506CBD30">
            <wp:extent cx="914400" cy="9144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inch9p6.jpg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6C7B" w14:textId="77777777" w:rsidR="00607394" w:rsidRDefault="00365565">
      <w:pPr>
        <w:jc w:val="center"/>
      </w:pPr>
      <w:r>
        <w:t>------------------------------------------------------------</w:t>
      </w:r>
    </w:p>
    <w:p w14:paraId="1D707A2F" w14:textId="77777777" w:rsidR="00607394" w:rsidRDefault="00607394"/>
    <w:p w14:paraId="7F0C2C32" w14:textId="77777777" w:rsidR="00607394" w:rsidRDefault="00365565">
      <w:pPr>
        <w:pStyle w:val="21"/>
      </w:pPr>
      <w:r>
        <w:t>书籍</w:t>
      </w:r>
      <w:r>
        <w:t xml:space="preserve"> 37</w:t>
      </w:r>
      <w:r>
        <w:t>：</w:t>
      </w:r>
      <w:r>
        <w:t>Sustainable Natural Gas Drilling: Technologies a</w:t>
      </w:r>
      <w:r>
        <w:t>nd Applications for the Energy Transition</w:t>
      </w:r>
    </w:p>
    <w:p w14:paraId="1108732D" w14:textId="77777777" w:rsidR="00607394" w:rsidRDefault="00365565">
      <w:r>
        <w:t>ISBN</w:t>
      </w:r>
      <w:r>
        <w:t>：</w:t>
      </w:r>
      <w:r>
        <w:t>9780443134227</w:t>
      </w:r>
      <w:r>
        <w:br/>
      </w:r>
      <w:r>
        <w:t>作者：</w:t>
      </w:r>
      <w:r>
        <w:t>David Wood</w:t>
      </w:r>
      <w:r>
        <w:br/>
      </w:r>
      <w:r>
        <w:t>链接：</w:t>
      </w:r>
      <w:hyperlink r:id="rId80">
        <w:r>
          <w:t>https://www.sciencedirect.com/science/book/9780443134227</w:t>
        </w:r>
      </w:hyperlink>
      <w:r>
        <w:br/>
      </w:r>
    </w:p>
    <w:p w14:paraId="0C374650" w14:textId="77777777" w:rsidR="00607394" w:rsidRDefault="00365565">
      <w:r>
        <w:rPr>
          <w:sz w:val="20"/>
        </w:rPr>
        <w:t>扫码访问：</w:t>
      </w:r>
    </w:p>
    <w:p w14:paraId="3F91310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6A2B147" wp14:editId="5A77F5A4">
            <wp:extent cx="914400" cy="9144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bm679iu.jpg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65DD" w14:textId="77777777" w:rsidR="00607394" w:rsidRDefault="00365565">
      <w:pPr>
        <w:jc w:val="center"/>
      </w:pPr>
      <w:r>
        <w:t>------------------------------------</w:t>
      </w:r>
      <w:r>
        <w:t>------------------------</w:t>
      </w:r>
    </w:p>
    <w:p w14:paraId="43379438" w14:textId="77777777" w:rsidR="00607394" w:rsidRDefault="00607394"/>
    <w:p w14:paraId="463E0661" w14:textId="77777777" w:rsidR="00607394" w:rsidRDefault="00365565">
      <w:pPr>
        <w:pStyle w:val="21"/>
      </w:pPr>
      <w:r>
        <w:lastRenderedPageBreak/>
        <w:t>书籍</w:t>
      </w:r>
      <w:r>
        <w:t xml:space="preserve"> 38</w:t>
      </w:r>
      <w:r>
        <w:t>：</w:t>
      </w:r>
      <w:r>
        <w:t>The Sustainable Power Grid: Challenges, Applications and Case Studies</w:t>
      </w:r>
    </w:p>
    <w:p w14:paraId="54878F81" w14:textId="77777777" w:rsidR="00607394" w:rsidRDefault="00365565">
      <w:r>
        <w:t>ISBN</w:t>
      </w:r>
      <w:r>
        <w:t>：</w:t>
      </w:r>
      <w:r>
        <w:t>9780443134425</w:t>
      </w:r>
      <w:r>
        <w:br/>
      </w:r>
      <w:r>
        <w:t>作者：</w:t>
      </w:r>
      <w:r>
        <w:t>Brian D’ Andrade</w:t>
      </w:r>
      <w:r>
        <w:br/>
      </w:r>
      <w:r>
        <w:t>链接：</w:t>
      </w:r>
      <w:hyperlink r:id="rId82">
        <w:r>
          <w:t>https://www.sciencedirect.com/science/book/9780443134425</w:t>
        </w:r>
      </w:hyperlink>
      <w:r>
        <w:br/>
      </w:r>
    </w:p>
    <w:p w14:paraId="6F9920A7" w14:textId="77777777" w:rsidR="00607394" w:rsidRDefault="00365565">
      <w:r>
        <w:rPr>
          <w:sz w:val="20"/>
        </w:rPr>
        <w:t>扫码访问：</w:t>
      </w:r>
    </w:p>
    <w:p w14:paraId="608689D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717705D" wp14:editId="693E8D2E">
            <wp:extent cx="914400" cy="9144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ozf4n6ac.jpg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1CBC" w14:textId="77777777" w:rsidR="00607394" w:rsidRDefault="00365565">
      <w:pPr>
        <w:jc w:val="center"/>
      </w:pPr>
      <w:r>
        <w:t>------------------------------------------------------------</w:t>
      </w:r>
    </w:p>
    <w:p w14:paraId="2FAF2147" w14:textId="77777777" w:rsidR="00607394" w:rsidRDefault="00607394"/>
    <w:p w14:paraId="6C9C777C" w14:textId="77777777" w:rsidR="00607394" w:rsidRDefault="00365565">
      <w:pPr>
        <w:pStyle w:val="21"/>
      </w:pPr>
      <w:r>
        <w:t>书籍</w:t>
      </w:r>
      <w:r>
        <w:t xml:space="preserve"> 39</w:t>
      </w:r>
      <w:r>
        <w:t>：</w:t>
      </w:r>
      <w:r>
        <w:t>Nanomaterials in Biomass Conversion: Advances an</w:t>
      </w:r>
      <w:r>
        <w:t>d Applications for Bioenergy, Biofuels and Bio-based Products.</w:t>
      </w:r>
    </w:p>
    <w:p w14:paraId="49A0AFF4" w14:textId="77777777" w:rsidR="00607394" w:rsidRDefault="00365565">
      <w:r>
        <w:t>ISBN</w:t>
      </w:r>
      <w:r>
        <w:t>：</w:t>
      </w:r>
      <w:r>
        <w:t>9780443135002</w:t>
      </w:r>
      <w:r>
        <w:br/>
      </w:r>
      <w:r>
        <w:t>作者：</w:t>
      </w:r>
      <w:r>
        <w:t>Komal Rizwan</w:t>
      </w:r>
      <w:r>
        <w:br/>
      </w:r>
      <w:r>
        <w:t>链接：</w:t>
      </w:r>
      <w:hyperlink r:id="rId84">
        <w:r>
          <w:t>https://www.sciencedirect.com/science/book/9780443135002</w:t>
        </w:r>
      </w:hyperlink>
      <w:r>
        <w:br/>
      </w:r>
    </w:p>
    <w:p w14:paraId="348B10AA" w14:textId="77777777" w:rsidR="00607394" w:rsidRDefault="00365565">
      <w:r>
        <w:rPr>
          <w:sz w:val="20"/>
        </w:rPr>
        <w:t>扫码访问：</w:t>
      </w:r>
    </w:p>
    <w:p w14:paraId="560B083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FBAFF0C" wp14:editId="63D720F6">
            <wp:extent cx="914400" cy="914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ck4d68u5.jpg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84576" w14:textId="77777777" w:rsidR="00607394" w:rsidRDefault="00365565">
      <w:pPr>
        <w:jc w:val="center"/>
      </w:pPr>
      <w:r>
        <w:t>-------------</w:t>
      </w:r>
      <w:r>
        <w:t>-----------------------------------------------</w:t>
      </w:r>
    </w:p>
    <w:p w14:paraId="6F9D7AE8" w14:textId="77777777" w:rsidR="00607394" w:rsidRDefault="00607394"/>
    <w:p w14:paraId="07811B95" w14:textId="77777777" w:rsidR="00607394" w:rsidRDefault="00365565">
      <w:pPr>
        <w:pStyle w:val="21"/>
      </w:pPr>
      <w:r>
        <w:t>书籍</w:t>
      </w:r>
      <w:r>
        <w:t xml:space="preserve"> 40</w:t>
      </w:r>
      <w:r>
        <w:t>：</w:t>
      </w:r>
      <w:r>
        <w:t>Air Conditioning with Natural Energy: Applications, Case Studies, and Energy Savings Potential</w:t>
      </w:r>
    </w:p>
    <w:p w14:paraId="7F0BEA62" w14:textId="77777777" w:rsidR="00607394" w:rsidRDefault="00365565">
      <w:r>
        <w:t>ISBN</w:t>
      </w:r>
      <w:r>
        <w:t>：</w:t>
      </w:r>
      <w:r>
        <w:t>9780443135064</w:t>
      </w:r>
      <w:r>
        <w:br/>
      </w:r>
      <w:r>
        <w:t>作者：</w:t>
      </w:r>
      <w:r>
        <w:t>Xianting Li</w:t>
      </w:r>
      <w:r>
        <w:br/>
      </w:r>
      <w:r>
        <w:lastRenderedPageBreak/>
        <w:t>链接：</w:t>
      </w:r>
      <w:hyperlink r:id="rId86">
        <w:r>
          <w:t>https://www.sciencedirect.com/science/book/9780443135064</w:t>
        </w:r>
      </w:hyperlink>
      <w:r>
        <w:br/>
      </w:r>
    </w:p>
    <w:p w14:paraId="072BA7D8" w14:textId="77777777" w:rsidR="00607394" w:rsidRDefault="00365565">
      <w:r>
        <w:rPr>
          <w:sz w:val="20"/>
        </w:rPr>
        <w:t>扫码访问：</w:t>
      </w:r>
    </w:p>
    <w:p w14:paraId="30D2AED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F1860A6" wp14:editId="75408DA1">
            <wp:extent cx="914400" cy="9144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6k33q_eq.jpg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AF9E7" w14:textId="77777777" w:rsidR="00607394" w:rsidRDefault="00365565">
      <w:pPr>
        <w:jc w:val="center"/>
      </w:pPr>
      <w:r>
        <w:t>------------------------------------------------------------</w:t>
      </w:r>
    </w:p>
    <w:p w14:paraId="77A1CD6F" w14:textId="77777777" w:rsidR="00607394" w:rsidRDefault="00607394"/>
    <w:p w14:paraId="15531636" w14:textId="77777777" w:rsidR="00607394" w:rsidRDefault="00365565">
      <w:pPr>
        <w:pStyle w:val="21"/>
      </w:pPr>
      <w:r>
        <w:t>书籍</w:t>
      </w:r>
      <w:r>
        <w:t xml:space="preserve"> 41</w:t>
      </w:r>
      <w:r>
        <w:t>：</w:t>
      </w:r>
      <w:r>
        <w:t>Sustainable Development of Renewable Energy: Lat</w:t>
      </w:r>
      <w:r>
        <w:t>est Advances in Production, Storage, and Integration</w:t>
      </w:r>
    </w:p>
    <w:p w14:paraId="2F87C4E6" w14:textId="77777777" w:rsidR="00607394" w:rsidRDefault="00365565">
      <w:r>
        <w:t>ISBN</w:t>
      </w:r>
      <w:r>
        <w:t>：</w:t>
      </w:r>
      <w:r>
        <w:t>9780443136139</w:t>
      </w:r>
      <w:r>
        <w:br/>
      </w:r>
      <w:r>
        <w:t>作者：</w:t>
      </w:r>
      <w:r>
        <w:t>Mejdi Jeguirim</w:t>
      </w:r>
      <w:r>
        <w:br/>
      </w:r>
      <w:r>
        <w:t>链接：</w:t>
      </w:r>
      <w:hyperlink r:id="rId88">
        <w:r>
          <w:t>https://www.sciencedirect.com/science/book/9780443136139</w:t>
        </w:r>
      </w:hyperlink>
      <w:r>
        <w:br/>
      </w:r>
    </w:p>
    <w:p w14:paraId="069976A3" w14:textId="77777777" w:rsidR="00607394" w:rsidRDefault="00365565">
      <w:r>
        <w:rPr>
          <w:sz w:val="20"/>
        </w:rPr>
        <w:t>扫码访问：</w:t>
      </w:r>
    </w:p>
    <w:p w14:paraId="4868FED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88644B6" wp14:editId="6206D142">
            <wp:extent cx="914400" cy="914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pn1ozbss.jpg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55DB6" w14:textId="77777777" w:rsidR="00607394" w:rsidRDefault="00365565">
      <w:pPr>
        <w:jc w:val="center"/>
      </w:pPr>
      <w:r>
        <w:t>---------------------</w:t>
      </w:r>
      <w:r>
        <w:t>---------------------------------------</w:t>
      </w:r>
    </w:p>
    <w:p w14:paraId="0BE906A2" w14:textId="77777777" w:rsidR="00607394" w:rsidRDefault="00607394"/>
    <w:p w14:paraId="05B01D8B" w14:textId="77777777" w:rsidR="00607394" w:rsidRDefault="00365565">
      <w:pPr>
        <w:pStyle w:val="21"/>
      </w:pPr>
      <w:r>
        <w:t>书籍</w:t>
      </w:r>
      <w:r>
        <w:t xml:space="preserve"> 42</w:t>
      </w:r>
      <w:r>
        <w:t>：</w:t>
      </w:r>
      <w:r>
        <w:t>Fusion Energy Technology R&amp;D Priorities</w:t>
      </w:r>
    </w:p>
    <w:p w14:paraId="506A02CF" w14:textId="77777777" w:rsidR="00607394" w:rsidRDefault="00365565">
      <w:r>
        <w:t>ISBN</w:t>
      </w:r>
      <w:r>
        <w:t>：</w:t>
      </w:r>
      <w:r>
        <w:t>9780443136290</w:t>
      </w:r>
      <w:r>
        <w:br/>
      </w:r>
      <w:r>
        <w:t>作者：</w:t>
      </w:r>
      <w:r>
        <w:t>Laila El-Guebaly</w:t>
      </w:r>
      <w:r>
        <w:br/>
      </w:r>
      <w:r>
        <w:t>链接：</w:t>
      </w:r>
      <w:hyperlink r:id="rId90">
        <w:r>
          <w:t>https://www.sciencedirect.com/science/book/97804431</w:t>
        </w:r>
        <w:r>
          <w:t>36290</w:t>
        </w:r>
      </w:hyperlink>
      <w:r>
        <w:br/>
      </w:r>
    </w:p>
    <w:p w14:paraId="0DFAAA93" w14:textId="77777777" w:rsidR="00607394" w:rsidRDefault="00365565">
      <w:r>
        <w:rPr>
          <w:sz w:val="20"/>
        </w:rPr>
        <w:t>扫码访问：</w:t>
      </w:r>
    </w:p>
    <w:p w14:paraId="646E880A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3A96B455" wp14:editId="4290F52C">
            <wp:extent cx="914400" cy="914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nycew5j.jpg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5E223" w14:textId="77777777" w:rsidR="00607394" w:rsidRDefault="00365565">
      <w:pPr>
        <w:jc w:val="center"/>
      </w:pPr>
      <w:r>
        <w:t>------------------------------------------------------------</w:t>
      </w:r>
    </w:p>
    <w:p w14:paraId="02A1583F" w14:textId="77777777" w:rsidR="00607394" w:rsidRDefault="00607394"/>
    <w:p w14:paraId="02C3225C" w14:textId="77777777" w:rsidR="00607394" w:rsidRDefault="00365565">
      <w:pPr>
        <w:pStyle w:val="21"/>
      </w:pPr>
      <w:r>
        <w:t>书籍</w:t>
      </w:r>
      <w:r>
        <w:t xml:space="preserve"> 43</w:t>
      </w:r>
      <w:r>
        <w:t>：</w:t>
      </w:r>
      <w:r>
        <w:t>High-Temperature Phase Change Materials for Thermal Energy Storage: Fundamentals to Applications</w:t>
      </w:r>
    </w:p>
    <w:p w14:paraId="1309E31E" w14:textId="77777777" w:rsidR="00607394" w:rsidRDefault="00365565">
      <w:r>
        <w:t>ISBN</w:t>
      </w:r>
      <w:r>
        <w:t>：</w:t>
      </w:r>
      <w:r>
        <w:t>9780443136870</w:t>
      </w:r>
      <w:r>
        <w:br/>
      </w:r>
      <w:r>
        <w:t>作者：</w:t>
      </w:r>
      <w:r>
        <w:t>S Harikrishnan</w:t>
      </w:r>
      <w:r>
        <w:br/>
      </w:r>
      <w:r>
        <w:t>链接：</w:t>
      </w:r>
      <w:hyperlink r:id="rId92">
        <w:r>
          <w:t>https://www.sciencedirect.com/science/book/9780443136870</w:t>
        </w:r>
      </w:hyperlink>
      <w:r>
        <w:br/>
      </w:r>
    </w:p>
    <w:p w14:paraId="7D5AA924" w14:textId="77777777" w:rsidR="00607394" w:rsidRDefault="00365565">
      <w:r>
        <w:rPr>
          <w:sz w:val="20"/>
        </w:rPr>
        <w:t>扫码访问：</w:t>
      </w:r>
    </w:p>
    <w:p w14:paraId="1A17CBF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E1A8016" wp14:editId="69B0A36E">
            <wp:extent cx="914400" cy="9144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9h1tgju.jpg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F316" w14:textId="77777777" w:rsidR="00607394" w:rsidRDefault="00365565">
      <w:pPr>
        <w:jc w:val="center"/>
      </w:pPr>
      <w:r>
        <w:t>------------------------------------------------------------</w:t>
      </w:r>
    </w:p>
    <w:p w14:paraId="4C35433F" w14:textId="77777777" w:rsidR="00607394" w:rsidRDefault="00607394"/>
    <w:p w14:paraId="3261A0D4" w14:textId="77777777" w:rsidR="00607394" w:rsidRDefault="00365565">
      <w:pPr>
        <w:pStyle w:val="21"/>
      </w:pPr>
      <w:r>
        <w:t>书籍</w:t>
      </w:r>
      <w:r>
        <w:t xml:space="preserve"> 44</w:t>
      </w:r>
      <w:r>
        <w:t>：</w:t>
      </w:r>
      <w:r>
        <w:t>Biofuel Cells: The Design and Application of Biological Catalysts</w:t>
      </w:r>
    </w:p>
    <w:p w14:paraId="6663AFCB" w14:textId="77777777" w:rsidR="00607394" w:rsidRDefault="00365565">
      <w:r>
        <w:t>ISBN</w:t>
      </w:r>
      <w:r>
        <w:t>：</w:t>
      </w:r>
      <w:r>
        <w:t>97804431383</w:t>
      </w:r>
      <w:r>
        <w:t>55</w:t>
      </w:r>
      <w:r>
        <w:br/>
      </w:r>
      <w:r>
        <w:t>作者：</w:t>
      </w:r>
      <w:r>
        <w:t>Shaojun Dong</w:t>
      </w:r>
      <w:r>
        <w:br/>
      </w:r>
      <w:r>
        <w:t>链接：</w:t>
      </w:r>
      <w:hyperlink r:id="rId94">
        <w:r>
          <w:t>https://www.sciencedirect.com/science/book/9780443138355</w:t>
        </w:r>
      </w:hyperlink>
      <w:r>
        <w:br/>
      </w:r>
    </w:p>
    <w:p w14:paraId="195BE33A" w14:textId="77777777" w:rsidR="00607394" w:rsidRDefault="00365565">
      <w:r>
        <w:rPr>
          <w:sz w:val="20"/>
        </w:rPr>
        <w:t>扫码访问：</w:t>
      </w:r>
    </w:p>
    <w:p w14:paraId="7528F1C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87AB231" wp14:editId="5612C59C">
            <wp:extent cx="914400" cy="9144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vll1z9a3.jpg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1151F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76242365" w14:textId="77777777" w:rsidR="00607394" w:rsidRDefault="00607394"/>
    <w:p w14:paraId="636ED16D" w14:textId="77777777" w:rsidR="00607394" w:rsidRDefault="00365565">
      <w:pPr>
        <w:pStyle w:val="21"/>
      </w:pPr>
      <w:r>
        <w:t>书籍</w:t>
      </w:r>
      <w:r>
        <w:t xml:space="preserve"> 45</w:t>
      </w:r>
      <w:r>
        <w:t>：</w:t>
      </w:r>
      <w:r>
        <w:t>Electrochemical Potassium Storage: Principles, Materials, and Technological Development</w:t>
      </w:r>
    </w:p>
    <w:p w14:paraId="2D6526A1" w14:textId="77777777" w:rsidR="00607394" w:rsidRDefault="00365565">
      <w:r>
        <w:t>ISBN</w:t>
      </w:r>
      <w:r>
        <w:t>：</w:t>
      </w:r>
      <w:r>
        <w:t>9780443138911</w:t>
      </w:r>
      <w:r>
        <w:br/>
      </w:r>
      <w:r>
        <w:t>作者：</w:t>
      </w:r>
      <w:r>
        <w:t>Yang XU</w:t>
      </w:r>
      <w:r>
        <w:br/>
      </w:r>
      <w:r>
        <w:t>链接：</w:t>
      </w:r>
      <w:hyperlink r:id="rId96">
        <w:r>
          <w:t>https://www.sciencedirect.com/science/book/9780443138911</w:t>
        </w:r>
      </w:hyperlink>
      <w:r>
        <w:br/>
      </w:r>
    </w:p>
    <w:p w14:paraId="1C87B4C6" w14:textId="77777777" w:rsidR="00607394" w:rsidRDefault="00365565">
      <w:r>
        <w:rPr>
          <w:sz w:val="20"/>
        </w:rPr>
        <w:t>扫码访问：</w:t>
      </w:r>
    </w:p>
    <w:p w14:paraId="1D2ED1F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933DA46" wp14:editId="454978C9">
            <wp:extent cx="914400" cy="9144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7njjrwg.jpg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E55E" w14:textId="77777777" w:rsidR="00607394" w:rsidRDefault="00365565">
      <w:pPr>
        <w:jc w:val="center"/>
      </w:pPr>
      <w:r>
        <w:t>------------------------------------------------------------</w:t>
      </w:r>
    </w:p>
    <w:p w14:paraId="29C40052" w14:textId="77777777" w:rsidR="00607394" w:rsidRDefault="00607394"/>
    <w:p w14:paraId="5F4D13F7" w14:textId="77777777" w:rsidR="00607394" w:rsidRDefault="00365565">
      <w:pPr>
        <w:pStyle w:val="21"/>
      </w:pPr>
      <w:r>
        <w:t>书籍</w:t>
      </w:r>
      <w:r>
        <w:t xml:space="preserve"> 46</w:t>
      </w:r>
      <w:r>
        <w:t>：</w:t>
      </w:r>
      <w:r>
        <w:t>Fundamentals of Industrial Heat Exchangers: Selection, Design, Construction, and Operation</w:t>
      </w:r>
    </w:p>
    <w:p w14:paraId="2B03E431" w14:textId="77777777" w:rsidR="00607394" w:rsidRDefault="00365565">
      <w:r>
        <w:t>ISBN</w:t>
      </w:r>
      <w:r>
        <w:t>：</w:t>
      </w:r>
      <w:r>
        <w:t>9780443139024</w:t>
      </w:r>
      <w:r>
        <w:br/>
      </w:r>
      <w:r>
        <w:t>作者：</w:t>
      </w:r>
      <w:r>
        <w:t>H Nemati</w:t>
      </w:r>
      <w:r>
        <w:br/>
      </w:r>
      <w:r>
        <w:t>链接：</w:t>
      </w:r>
      <w:hyperlink r:id="rId98">
        <w:r>
          <w:t>https://www.sciencedirect.com/science/book/9780443139024</w:t>
        </w:r>
      </w:hyperlink>
      <w:r>
        <w:br/>
      </w:r>
    </w:p>
    <w:p w14:paraId="4F55F023" w14:textId="77777777" w:rsidR="00607394" w:rsidRDefault="00365565">
      <w:r>
        <w:rPr>
          <w:sz w:val="20"/>
        </w:rPr>
        <w:t>扫码访问：</w:t>
      </w:r>
    </w:p>
    <w:p w14:paraId="2EEA3B5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EAB8A31" wp14:editId="05E1451C">
            <wp:extent cx="914400" cy="9144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xe74wfzu.jpg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45804" w14:textId="77777777" w:rsidR="00607394" w:rsidRDefault="00365565">
      <w:pPr>
        <w:jc w:val="center"/>
      </w:pPr>
      <w:r>
        <w:t>------------------------------------------------------------</w:t>
      </w:r>
    </w:p>
    <w:p w14:paraId="3AE18D9C" w14:textId="77777777" w:rsidR="00607394" w:rsidRDefault="00607394"/>
    <w:p w14:paraId="7A0272C2" w14:textId="77777777" w:rsidR="00607394" w:rsidRDefault="00365565">
      <w:pPr>
        <w:pStyle w:val="21"/>
      </w:pPr>
      <w:r>
        <w:lastRenderedPageBreak/>
        <w:t>书籍</w:t>
      </w:r>
      <w:r>
        <w:t xml:space="preserve"> 47</w:t>
      </w:r>
      <w:r>
        <w:t>：</w:t>
      </w:r>
      <w:r>
        <w:t xml:space="preserve">Nanocomposites for Environmental, </w:t>
      </w:r>
      <w:r>
        <w:t>Energy and Agricultural Applications</w:t>
      </w:r>
    </w:p>
    <w:p w14:paraId="4AF97B8E" w14:textId="77777777" w:rsidR="00607394" w:rsidRDefault="00365565">
      <w:r>
        <w:t>ISBN</w:t>
      </w:r>
      <w:r>
        <w:t>：</w:t>
      </w:r>
      <w:r>
        <w:t>9780443139352</w:t>
      </w:r>
      <w:r>
        <w:br/>
      </w:r>
      <w:r>
        <w:t>作者：</w:t>
      </w:r>
      <w:r>
        <w:t>Chidambaram Thamaraiselvan</w:t>
      </w:r>
      <w:r>
        <w:br/>
      </w:r>
      <w:r>
        <w:t>链接：</w:t>
      </w:r>
      <w:hyperlink r:id="rId100">
        <w:r>
          <w:t>https://www.sciencedirect.com/science/book/9780443139352</w:t>
        </w:r>
      </w:hyperlink>
      <w:r>
        <w:br/>
      </w:r>
    </w:p>
    <w:p w14:paraId="6005D2D2" w14:textId="77777777" w:rsidR="00607394" w:rsidRDefault="00365565">
      <w:r>
        <w:rPr>
          <w:sz w:val="20"/>
        </w:rPr>
        <w:t>扫码访问：</w:t>
      </w:r>
    </w:p>
    <w:p w14:paraId="5A75B32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E24E557" wp14:editId="587F0DDA">
            <wp:extent cx="914400" cy="9144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smiuuuv.jpg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E7F4" w14:textId="77777777" w:rsidR="00607394" w:rsidRDefault="00365565">
      <w:pPr>
        <w:jc w:val="center"/>
      </w:pPr>
      <w:r>
        <w:t>-------------------------</w:t>
      </w:r>
      <w:r>
        <w:t>-----------------------------------</w:t>
      </w:r>
    </w:p>
    <w:p w14:paraId="10807C39" w14:textId="77777777" w:rsidR="00607394" w:rsidRDefault="00607394"/>
    <w:p w14:paraId="2C2A3E7F" w14:textId="77777777" w:rsidR="00607394" w:rsidRDefault="00365565">
      <w:pPr>
        <w:pStyle w:val="21"/>
      </w:pPr>
      <w:r>
        <w:t>书籍</w:t>
      </w:r>
      <w:r>
        <w:t xml:space="preserve"> 48</w:t>
      </w:r>
      <w:r>
        <w:t>：</w:t>
      </w:r>
      <w:r>
        <w:t>Renewable and Clean Energy Systems Based on Advanced Nanomaterials: Basis, Preparation and Applications</w:t>
      </w:r>
    </w:p>
    <w:p w14:paraId="6BAC52EB" w14:textId="77777777" w:rsidR="00607394" w:rsidRDefault="00365565">
      <w:r>
        <w:t>ISBN</w:t>
      </w:r>
      <w:r>
        <w:t>：</w:t>
      </w:r>
      <w:r>
        <w:t>9780443139505</w:t>
      </w:r>
      <w:r>
        <w:br/>
      </w:r>
      <w:r>
        <w:t>作者：</w:t>
      </w:r>
      <w:r>
        <w:t>Sahar Zinatloo-Ajabshir</w:t>
      </w:r>
      <w:r>
        <w:br/>
      </w:r>
      <w:r>
        <w:t>链接：</w:t>
      </w:r>
      <w:hyperlink r:id="rId102">
        <w:r>
          <w:t>https://www.sciencedirect.com/science/book/9780443139505</w:t>
        </w:r>
      </w:hyperlink>
      <w:r>
        <w:br/>
      </w:r>
    </w:p>
    <w:p w14:paraId="4CF5F7D5" w14:textId="77777777" w:rsidR="00607394" w:rsidRDefault="00365565">
      <w:r>
        <w:rPr>
          <w:sz w:val="20"/>
        </w:rPr>
        <w:t>扫码访问：</w:t>
      </w:r>
    </w:p>
    <w:p w14:paraId="133186F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D433678" wp14:editId="368D5E01">
            <wp:extent cx="914400" cy="9144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gjzzdcsg.jpg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36A60" w14:textId="77777777" w:rsidR="00607394" w:rsidRDefault="00365565">
      <w:pPr>
        <w:jc w:val="center"/>
      </w:pPr>
      <w:r>
        <w:t>------------------------------------------------------------</w:t>
      </w:r>
    </w:p>
    <w:p w14:paraId="79E4CB00" w14:textId="77777777" w:rsidR="00607394" w:rsidRDefault="00607394"/>
    <w:p w14:paraId="594CAF04" w14:textId="77777777" w:rsidR="00607394" w:rsidRDefault="00365565">
      <w:pPr>
        <w:pStyle w:val="21"/>
      </w:pPr>
      <w:r>
        <w:t>书籍</w:t>
      </w:r>
      <w:r>
        <w:t xml:space="preserve"> 49</w:t>
      </w:r>
      <w:r>
        <w:t>：</w:t>
      </w:r>
      <w:r>
        <w:t>Vehicle Electrification in Modern Power Grids: Disruptive Perspectives on Power Electronics Technologies a</w:t>
      </w:r>
      <w:r>
        <w:t>nd Control Challenges</w:t>
      </w:r>
    </w:p>
    <w:p w14:paraId="6DE31B92" w14:textId="77777777" w:rsidR="00607394" w:rsidRDefault="00365565">
      <w:r>
        <w:t>ISBN</w:t>
      </w:r>
      <w:r>
        <w:t>：</w:t>
      </w:r>
      <w:r>
        <w:t>9780443139697</w:t>
      </w:r>
      <w:r>
        <w:br/>
      </w:r>
      <w:r>
        <w:t>作者：</w:t>
      </w:r>
      <w:r>
        <w:t>Vitor Monteiro</w:t>
      </w:r>
      <w:r>
        <w:br/>
      </w:r>
      <w:r>
        <w:lastRenderedPageBreak/>
        <w:t>链接：</w:t>
      </w:r>
      <w:hyperlink r:id="rId104">
        <w:r>
          <w:t>https://www.sciencedirect.com/science/book/9780443139697</w:t>
        </w:r>
      </w:hyperlink>
      <w:r>
        <w:br/>
      </w:r>
    </w:p>
    <w:p w14:paraId="3CA59831" w14:textId="77777777" w:rsidR="00607394" w:rsidRDefault="00365565">
      <w:r>
        <w:rPr>
          <w:sz w:val="20"/>
        </w:rPr>
        <w:t>扫码访问：</w:t>
      </w:r>
    </w:p>
    <w:p w14:paraId="37CC55D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85C1FFB" wp14:editId="3143D54C">
            <wp:extent cx="914400" cy="9144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wewfwiq.jpg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6AC65" w14:textId="77777777" w:rsidR="00607394" w:rsidRDefault="00365565">
      <w:pPr>
        <w:jc w:val="center"/>
      </w:pPr>
      <w:r>
        <w:t>------------------------------------------------------------</w:t>
      </w:r>
    </w:p>
    <w:p w14:paraId="5C105F81" w14:textId="77777777" w:rsidR="00607394" w:rsidRDefault="00607394"/>
    <w:p w14:paraId="7B2CB645" w14:textId="77777777" w:rsidR="00607394" w:rsidRDefault="00365565">
      <w:pPr>
        <w:pStyle w:val="21"/>
      </w:pPr>
      <w:r>
        <w:t>书籍</w:t>
      </w:r>
      <w:r>
        <w:t xml:space="preserve"> 50</w:t>
      </w:r>
      <w:r>
        <w:t>：</w:t>
      </w:r>
      <w:r>
        <w:t>Accelerating the Transition to a Hydrogen Economy: Achieving Carbon Neutrality</w:t>
      </w:r>
    </w:p>
    <w:p w14:paraId="7D59702C" w14:textId="77777777" w:rsidR="00607394" w:rsidRDefault="00365565">
      <w:r>
        <w:t>ISBN</w:t>
      </w:r>
      <w:r>
        <w:t>：</w:t>
      </w:r>
      <w:r>
        <w:t>9780443140396</w:t>
      </w:r>
      <w:r>
        <w:br/>
      </w:r>
      <w:r>
        <w:t>作者：</w:t>
      </w:r>
      <w:r>
        <w:t>Tonni Agustiono Kurniawan</w:t>
      </w:r>
      <w:r>
        <w:br/>
      </w:r>
      <w:r>
        <w:t>链接：</w:t>
      </w:r>
      <w:hyperlink r:id="rId106">
        <w:r>
          <w:t>https://www.sciencedirect.com/science/book/9780443140396</w:t>
        </w:r>
      </w:hyperlink>
      <w:r>
        <w:br/>
      </w:r>
    </w:p>
    <w:p w14:paraId="6B31329B" w14:textId="77777777" w:rsidR="00607394" w:rsidRDefault="00365565">
      <w:r>
        <w:rPr>
          <w:sz w:val="20"/>
        </w:rPr>
        <w:t>扫码访问：</w:t>
      </w:r>
    </w:p>
    <w:p w14:paraId="596F506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25A9AC8" wp14:editId="38F099C9">
            <wp:extent cx="914400" cy="9144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ux9ibuzn.jpg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6A00" w14:textId="77777777" w:rsidR="00607394" w:rsidRDefault="00365565">
      <w:pPr>
        <w:jc w:val="center"/>
      </w:pPr>
      <w:r>
        <w:t>------------------------------------------------------------</w:t>
      </w:r>
    </w:p>
    <w:p w14:paraId="668833E6" w14:textId="77777777" w:rsidR="00607394" w:rsidRDefault="00607394"/>
    <w:p w14:paraId="123BFDB6" w14:textId="77777777" w:rsidR="00607394" w:rsidRDefault="00365565">
      <w:pPr>
        <w:pStyle w:val="21"/>
      </w:pPr>
      <w:r>
        <w:t>书籍</w:t>
      </w:r>
      <w:r>
        <w:t xml:space="preserve"> 51</w:t>
      </w:r>
      <w:r>
        <w:t>：</w:t>
      </w:r>
      <w:r>
        <w:t>Algal Bioreactors: Vol 1: Science, Engineering and Technology of upstream processes</w:t>
      </w:r>
    </w:p>
    <w:p w14:paraId="2280EBF6" w14:textId="77777777" w:rsidR="00607394" w:rsidRDefault="00365565">
      <w:r>
        <w:t>ISBN</w:t>
      </w:r>
      <w:r>
        <w:t>：</w:t>
      </w:r>
      <w:r>
        <w:t>9780443140587</w:t>
      </w:r>
      <w:r>
        <w:br/>
      </w:r>
      <w:r>
        <w:t>作</w:t>
      </w:r>
      <w:r>
        <w:t>者：</w:t>
      </w:r>
      <w:r>
        <w:t>Eduardo Jacob-Lopes</w:t>
      </w:r>
      <w:r>
        <w:br/>
      </w:r>
      <w:r>
        <w:t>链接：</w:t>
      </w:r>
      <w:hyperlink r:id="rId108">
        <w:r>
          <w:t>https://www.sciencedirect.com/science/book/9780443140587</w:t>
        </w:r>
      </w:hyperlink>
      <w:r>
        <w:br/>
      </w:r>
    </w:p>
    <w:p w14:paraId="46E902BA" w14:textId="77777777" w:rsidR="00607394" w:rsidRDefault="00365565">
      <w:r>
        <w:rPr>
          <w:sz w:val="20"/>
        </w:rPr>
        <w:t>扫码访问：</w:t>
      </w:r>
    </w:p>
    <w:p w14:paraId="741A628C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01489787" wp14:editId="58E9D1E9">
            <wp:extent cx="914400" cy="9144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u0iorml.jpg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391EA" w14:textId="77777777" w:rsidR="00607394" w:rsidRDefault="00365565">
      <w:pPr>
        <w:jc w:val="center"/>
      </w:pPr>
      <w:r>
        <w:t>------------------------------------------------------------</w:t>
      </w:r>
    </w:p>
    <w:p w14:paraId="42419DFE" w14:textId="77777777" w:rsidR="00607394" w:rsidRDefault="00607394"/>
    <w:p w14:paraId="6A56E6E6" w14:textId="77777777" w:rsidR="00607394" w:rsidRDefault="00365565">
      <w:pPr>
        <w:pStyle w:val="21"/>
      </w:pPr>
      <w:r>
        <w:t>书籍</w:t>
      </w:r>
      <w:r>
        <w:t xml:space="preserve"> 52</w:t>
      </w:r>
      <w:r>
        <w:t>：</w:t>
      </w:r>
      <w:r>
        <w:t>Algal Bioreactors: Vol 2: Science, Engineering and Technology of Downstream Processes</w:t>
      </w:r>
    </w:p>
    <w:p w14:paraId="22E4E64A" w14:textId="77777777" w:rsidR="00607394" w:rsidRDefault="00365565">
      <w:r>
        <w:t>ISBN</w:t>
      </w:r>
      <w:r>
        <w:t>：</w:t>
      </w:r>
      <w:r>
        <w:t>9780443140594</w:t>
      </w:r>
      <w:r>
        <w:br/>
      </w:r>
      <w:r>
        <w:t>作者：</w:t>
      </w:r>
      <w:r>
        <w:t>Eduardo Jacob-Lopes</w:t>
      </w:r>
      <w:r>
        <w:br/>
      </w:r>
      <w:r>
        <w:t>链接：</w:t>
      </w:r>
      <w:hyperlink r:id="rId110">
        <w:r>
          <w:t>https://www.sciencedirect.com/science/book/9780443140594</w:t>
        </w:r>
      </w:hyperlink>
      <w:r>
        <w:br/>
      </w:r>
    </w:p>
    <w:p w14:paraId="42636B77" w14:textId="77777777" w:rsidR="00607394" w:rsidRDefault="00365565">
      <w:r>
        <w:rPr>
          <w:sz w:val="20"/>
        </w:rPr>
        <w:t>扫码访问：</w:t>
      </w:r>
    </w:p>
    <w:p w14:paraId="7B1E921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D26B682" wp14:editId="71345684">
            <wp:extent cx="914400" cy="9144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6dao2jn.jpg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533A" w14:textId="77777777" w:rsidR="00607394" w:rsidRDefault="00365565">
      <w:pPr>
        <w:jc w:val="center"/>
      </w:pPr>
      <w:r>
        <w:t>------------------------------------------------------------</w:t>
      </w:r>
    </w:p>
    <w:p w14:paraId="2BFDB91B" w14:textId="77777777" w:rsidR="00607394" w:rsidRDefault="00607394"/>
    <w:p w14:paraId="3FB2FCE7" w14:textId="77777777" w:rsidR="00607394" w:rsidRDefault="00365565">
      <w:pPr>
        <w:pStyle w:val="21"/>
      </w:pPr>
      <w:r>
        <w:t>书籍</w:t>
      </w:r>
      <w:r>
        <w:t xml:space="preserve"> 53</w:t>
      </w:r>
      <w:r>
        <w:t>：</w:t>
      </w:r>
      <w:r>
        <w:t>Cyber Security Solutions for Protecting and Building the Future Smart Grid</w:t>
      </w:r>
    </w:p>
    <w:p w14:paraId="509CF751" w14:textId="77777777" w:rsidR="00607394" w:rsidRDefault="00365565">
      <w:r>
        <w:t>ISBN</w:t>
      </w:r>
      <w:r>
        <w:t>：</w:t>
      </w:r>
      <w:r>
        <w:t>9780443140662</w:t>
      </w:r>
      <w:r>
        <w:br/>
      </w:r>
      <w:r>
        <w:t>作者：</w:t>
      </w:r>
      <w:r>
        <w:t xml:space="preserve">Divya </w:t>
      </w:r>
      <w:r>
        <w:t>Asija</w:t>
      </w:r>
      <w:r>
        <w:br/>
      </w:r>
      <w:r>
        <w:t>链接：</w:t>
      </w:r>
      <w:hyperlink r:id="rId112">
        <w:r>
          <w:t>https://www.sciencedirect.com/science/book/9780443140662</w:t>
        </w:r>
      </w:hyperlink>
      <w:r>
        <w:br/>
      </w:r>
    </w:p>
    <w:p w14:paraId="30C8D09E" w14:textId="77777777" w:rsidR="00607394" w:rsidRDefault="00365565">
      <w:r>
        <w:rPr>
          <w:sz w:val="20"/>
        </w:rPr>
        <w:t>扫码访问：</w:t>
      </w:r>
    </w:p>
    <w:p w14:paraId="22F8105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FE7F61E" wp14:editId="00D9D9F5">
            <wp:extent cx="914400" cy="9144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77doh3e.jpg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DCBB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59FBC6D3" w14:textId="77777777" w:rsidR="00607394" w:rsidRDefault="00607394"/>
    <w:p w14:paraId="2B078523" w14:textId="77777777" w:rsidR="00607394" w:rsidRDefault="00365565">
      <w:pPr>
        <w:pStyle w:val="21"/>
      </w:pPr>
      <w:r>
        <w:t>书籍</w:t>
      </w:r>
      <w:r>
        <w:t xml:space="preserve"> 54</w:t>
      </w:r>
      <w:r>
        <w:t>：</w:t>
      </w:r>
      <w:r>
        <w:t xml:space="preserve">Digital Twin Technology for the </w:t>
      </w:r>
      <w:r>
        <w:t>Energy Sector: Fundamentals, Advances, Challenges, and Applications</w:t>
      </w:r>
    </w:p>
    <w:p w14:paraId="5A8B6C8D" w14:textId="77777777" w:rsidR="00607394" w:rsidRDefault="00365565">
      <w:r>
        <w:t>ISBN</w:t>
      </w:r>
      <w:r>
        <w:t>：</w:t>
      </w:r>
      <w:r>
        <w:t>9780443140709</w:t>
      </w:r>
      <w:r>
        <w:br/>
      </w:r>
      <w:r>
        <w:t>作者：</w:t>
      </w:r>
      <w:r>
        <w:t>Aghaei, Mohammadreza</w:t>
      </w:r>
      <w:r>
        <w:br/>
      </w:r>
      <w:r>
        <w:t>链接：</w:t>
      </w:r>
      <w:hyperlink r:id="rId114">
        <w:r>
          <w:t>https://www.sciencedirect.com/science/book/9780443140709</w:t>
        </w:r>
      </w:hyperlink>
      <w:r>
        <w:br/>
      </w:r>
    </w:p>
    <w:p w14:paraId="31D03916" w14:textId="77777777" w:rsidR="00607394" w:rsidRDefault="00365565">
      <w:r>
        <w:rPr>
          <w:sz w:val="20"/>
        </w:rPr>
        <w:t>扫码访问：</w:t>
      </w:r>
    </w:p>
    <w:p w14:paraId="1C2ACEF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08B45A0" wp14:editId="39FAD8C1">
            <wp:extent cx="914400" cy="9144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yj2r07am.jpg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3C37C" w14:textId="77777777" w:rsidR="00607394" w:rsidRDefault="00365565">
      <w:pPr>
        <w:jc w:val="center"/>
      </w:pPr>
      <w:r>
        <w:t>------------------------------------------------------------</w:t>
      </w:r>
    </w:p>
    <w:p w14:paraId="757F4462" w14:textId="77777777" w:rsidR="00607394" w:rsidRDefault="00607394"/>
    <w:p w14:paraId="2E6F69BA" w14:textId="77777777" w:rsidR="00607394" w:rsidRDefault="00365565">
      <w:pPr>
        <w:pStyle w:val="21"/>
      </w:pPr>
      <w:r>
        <w:t>书籍</w:t>
      </w:r>
      <w:r>
        <w:t xml:space="preserve"> 55</w:t>
      </w:r>
      <w:r>
        <w:t>：</w:t>
      </w:r>
      <w:r>
        <w:t>Future Power System Elements, Challenges, and Solutions</w:t>
      </w:r>
    </w:p>
    <w:p w14:paraId="0337BD72" w14:textId="77777777" w:rsidR="00607394" w:rsidRDefault="00365565">
      <w:r>
        <w:t>ISBN</w:t>
      </w:r>
      <w:r>
        <w:t>：</w:t>
      </w:r>
      <w:r>
        <w:t>9780443140914</w:t>
      </w:r>
      <w:r>
        <w:br/>
      </w:r>
      <w:r>
        <w:t>作者：</w:t>
      </w:r>
      <w:r>
        <w:t>Gevork B Gharehpetian</w:t>
      </w:r>
      <w:r>
        <w:br/>
      </w:r>
      <w:r>
        <w:t>链接：</w:t>
      </w:r>
      <w:hyperlink r:id="rId116">
        <w:r>
          <w:t>https://w</w:t>
        </w:r>
        <w:r>
          <w:t>ww.sciencedirect.com/science/book/9780443140914</w:t>
        </w:r>
      </w:hyperlink>
      <w:r>
        <w:br/>
      </w:r>
    </w:p>
    <w:p w14:paraId="0C6B6CB9" w14:textId="77777777" w:rsidR="00607394" w:rsidRDefault="00365565">
      <w:r>
        <w:rPr>
          <w:sz w:val="20"/>
        </w:rPr>
        <w:t>扫码访问：</w:t>
      </w:r>
    </w:p>
    <w:p w14:paraId="1036B26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75A29F2" wp14:editId="09080DD9">
            <wp:extent cx="914400" cy="9144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qmot9uw.jpg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D96E" w14:textId="77777777" w:rsidR="00607394" w:rsidRDefault="00365565">
      <w:pPr>
        <w:jc w:val="center"/>
      </w:pPr>
      <w:r>
        <w:t>------------------------------------------------------------</w:t>
      </w:r>
    </w:p>
    <w:p w14:paraId="340D1363" w14:textId="77777777" w:rsidR="00607394" w:rsidRDefault="00607394"/>
    <w:p w14:paraId="74AD848E" w14:textId="77777777" w:rsidR="00607394" w:rsidRDefault="00365565">
      <w:pPr>
        <w:pStyle w:val="21"/>
      </w:pPr>
      <w:r>
        <w:lastRenderedPageBreak/>
        <w:t>书籍</w:t>
      </w:r>
      <w:r>
        <w:t xml:space="preserve"> 56</w:t>
      </w:r>
      <w:r>
        <w:t>：</w:t>
      </w:r>
      <w:r>
        <w:t>Microbial Biotechnology for Bioenergy</w:t>
      </w:r>
    </w:p>
    <w:p w14:paraId="3FC33E00" w14:textId="77777777" w:rsidR="00607394" w:rsidRDefault="00365565">
      <w:r>
        <w:t>ISBN</w:t>
      </w:r>
      <w:r>
        <w:t>：</w:t>
      </w:r>
      <w:r>
        <w:t>9780443141126</w:t>
      </w:r>
      <w:r>
        <w:br/>
      </w:r>
      <w:r>
        <w:t>作者：</w:t>
      </w:r>
      <w:r>
        <w:t>Naga Raju Maddela</w:t>
      </w:r>
      <w:r>
        <w:br/>
      </w:r>
      <w:r>
        <w:t>链接：</w:t>
      </w:r>
      <w:hyperlink r:id="rId118">
        <w:r>
          <w:t>https://www.sciencedirect.com/science/book/9780443141126</w:t>
        </w:r>
      </w:hyperlink>
      <w:r>
        <w:br/>
      </w:r>
    </w:p>
    <w:p w14:paraId="402E525A" w14:textId="77777777" w:rsidR="00607394" w:rsidRDefault="00365565">
      <w:r>
        <w:rPr>
          <w:sz w:val="20"/>
        </w:rPr>
        <w:t>扫码访问：</w:t>
      </w:r>
    </w:p>
    <w:p w14:paraId="4C1A240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507E4A6" wp14:editId="6ADB6B3A">
            <wp:extent cx="914400" cy="9144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oreyw91h.jpg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6135D" w14:textId="77777777" w:rsidR="00607394" w:rsidRDefault="00365565">
      <w:pPr>
        <w:jc w:val="center"/>
      </w:pPr>
      <w:r>
        <w:t>------------------------------------------------------------</w:t>
      </w:r>
    </w:p>
    <w:p w14:paraId="1281AE4E" w14:textId="77777777" w:rsidR="00607394" w:rsidRDefault="00607394"/>
    <w:p w14:paraId="14089FCF" w14:textId="77777777" w:rsidR="00607394" w:rsidRDefault="00365565">
      <w:pPr>
        <w:pStyle w:val="21"/>
      </w:pPr>
      <w:r>
        <w:t>书籍</w:t>
      </w:r>
      <w:r>
        <w:t xml:space="preserve"> 57</w:t>
      </w:r>
      <w:r>
        <w:t>：</w:t>
      </w:r>
      <w:r>
        <w:t>Renewable Energy Systems: A Smart Energy Systems Approach to the Choice and Modeling of Fully De</w:t>
      </w:r>
      <w:r>
        <w:t>carbonized Societies, 3e</w:t>
      </w:r>
    </w:p>
    <w:p w14:paraId="29E787E4" w14:textId="77777777" w:rsidR="00607394" w:rsidRDefault="00365565">
      <w:r>
        <w:t>ISBN</w:t>
      </w:r>
      <w:r>
        <w:t>：</w:t>
      </w:r>
      <w:r>
        <w:t>9780443141379</w:t>
      </w:r>
      <w:r>
        <w:br/>
      </w:r>
      <w:r>
        <w:t>作者：</w:t>
      </w:r>
      <w:r>
        <w:t>Henrik Lund</w:t>
      </w:r>
      <w:r>
        <w:br/>
      </w:r>
      <w:r>
        <w:t>链接：</w:t>
      </w:r>
      <w:hyperlink r:id="rId120">
        <w:r>
          <w:t>https://www.sciencedirect.com/science/book/9780443141379</w:t>
        </w:r>
      </w:hyperlink>
      <w:r>
        <w:br/>
      </w:r>
    </w:p>
    <w:p w14:paraId="3254F871" w14:textId="77777777" w:rsidR="00607394" w:rsidRDefault="00365565">
      <w:r>
        <w:rPr>
          <w:sz w:val="20"/>
        </w:rPr>
        <w:t>扫码访问：</w:t>
      </w:r>
    </w:p>
    <w:p w14:paraId="00CBCCE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EAD6F60" wp14:editId="5E96B7E0">
            <wp:extent cx="914400" cy="9144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fworb77c.jpg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FDF08" w14:textId="77777777" w:rsidR="00607394" w:rsidRDefault="00365565">
      <w:pPr>
        <w:jc w:val="center"/>
      </w:pPr>
      <w:r>
        <w:t>----------------------------------------------------</w:t>
      </w:r>
      <w:r>
        <w:t>--------</w:t>
      </w:r>
    </w:p>
    <w:p w14:paraId="359C0316" w14:textId="77777777" w:rsidR="00607394" w:rsidRDefault="00607394"/>
    <w:p w14:paraId="3D2F256B" w14:textId="77777777" w:rsidR="00607394" w:rsidRDefault="00365565">
      <w:pPr>
        <w:pStyle w:val="21"/>
      </w:pPr>
      <w:r>
        <w:t>书籍</w:t>
      </w:r>
      <w:r>
        <w:t xml:space="preserve"> 58</w:t>
      </w:r>
      <w:r>
        <w:t>：</w:t>
      </w:r>
      <w:r>
        <w:t>Smart Metering: Biofuel Technology</w:t>
      </w:r>
    </w:p>
    <w:p w14:paraId="54BB4180" w14:textId="77777777" w:rsidR="00607394" w:rsidRDefault="00365565">
      <w:r>
        <w:t>ISBN</w:t>
      </w:r>
      <w:r>
        <w:t>：</w:t>
      </w:r>
      <w:r>
        <w:t>9780443153174</w:t>
      </w:r>
      <w:r>
        <w:br/>
      </w:r>
      <w:r>
        <w:t>作者：</w:t>
      </w:r>
      <w:r>
        <w:t>VIjay Sood</w:t>
      </w:r>
      <w:r>
        <w:br/>
      </w:r>
      <w:r>
        <w:t>链接：</w:t>
      </w:r>
      <w:hyperlink r:id="rId122">
        <w:r>
          <w:t>https://www.sciencedirect.com/science/book/9780443153174</w:t>
        </w:r>
      </w:hyperlink>
      <w:r>
        <w:br/>
      </w:r>
    </w:p>
    <w:p w14:paraId="2ECCBE37" w14:textId="77777777" w:rsidR="00607394" w:rsidRDefault="00365565">
      <w:r>
        <w:rPr>
          <w:sz w:val="20"/>
        </w:rPr>
        <w:lastRenderedPageBreak/>
        <w:t>扫码访问：</w:t>
      </w:r>
    </w:p>
    <w:p w14:paraId="7FAA215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718EBE8" wp14:editId="721F13D2">
            <wp:extent cx="914400" cy="9144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p900qjfq.jpg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DECE2" w14:textId="77777777" w:rsidR="00607394" w:rsidRDefault="00365565">
      <w:pPr>
        <w:jc w:val="center"/>
      </w:pPr>
      <w:r>
        <w:t>------------------------------------------------------------</w:t>
      </w:r>
    </w:p>
    <w:p w14:paraId="430571B1" w14:textId="77777777" w:rsidR="00607394" w:rsidRDefault="00607394"/>
    <w:p w14:paraId="42E77A1A" w14:textId="77777777" w:rsidR="00607394" w:rsidRDefault="00365565">
      <w:pPr>
        <w:pStyle w:val="21"/>
      </w:pPr>
      <w:r>
        <w:t>书籍</w:t>
      </w:r>
      <w:r>
        <w:t xml:space="preserve"> 59</w:t>
      </w:r>
      <w:r>
        <w:t>：</w:t>
      </w:r>
      <w:r>
        <w:t>Introduction to Modelling, Simulation and Optimization of CO2 Sequestration in Various Types of Reservoirs</w:t>
      </w:r>
    </w:p>
    <w:p w14:paraId="45441960" w14:textId="77777777" w:rsidR="00607394" w:rsidRDefault="00365565">
      <w:r>
        <w:t>ISBN</w:t>
      </w:r>
      <w:r>
        <w:t>：</w:t>
      </w:r>
      <w:r>
        <w:t>9780443153310</w:t>
      </w:r>
      <w:r>
        <w:br/>
      </w:r>
      <w:r>
        <w:t>作者：</w:t>
      </w:r>
      <w:r>
        <w:t>Ramesh Agarwal</w:t>
      </w:r>
      <w:r>
        <w:br/>
      </w:r>
      <w:r>
        <w:t>链接：</w:t>
      </w:r>
      <w:hyperlink r:id="rId124">
        <w:r>
          <w:t>https://www.sciencedirect.com/science/book/9780443153310</w:t>
        </w:r>
      </w:hyperlink>
      <w:r>
        <w:br/>
      </w:r>
    </w:p>
    <w:p w14:paraId="608E6139" w14:textId="77777777" w:rsidR="00607394" w:rsidRDefault="00365565">
      <w:r>
        <w:rPr>
          <w:sz w:val="20"/>
        </w:rPr>
        <w:t>扫码访问：</w:t>
      </w:r>
    </w:p>
    <w:p w14:paraId="5134B06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D4858C0" wp14:editId="4B818229">
            <wp:extent cx="914400" cy="9144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jv4yt6s2.jpg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F6FEC" w14:textId="77777777" w:rsidR="00607394" w:rsidRDefault="00365565">
      <w:pPr>
        <w:jc w:val="center"/>
      </w:pPr>
      <w:r>
        <w:t>------------------------------------------------------------</w:t>
      </w:r>
    </w:p>
    <w:p w14:paraId="0155A627" w14:textId="77777777" w:rsidR="00607394" w:rsidRDefault="00607394"/>
    <w:p w14:paraId="4DD3CB8F" w14:textId="77777777" w:rsidR="00607394" w:rsidRDefault="00365565">
      <w:pPr>
        <w:pStyle w:val="21"/>
      </w:pPr>
      <w:r>
        <w:t>书籍</w:t>
      </w:r>
      <w:r>
        <w:t xml:space="preserve"> 60</w:t>
      </w:r>
      <w:r>
        <w:t>：</w:t>
      </w:r>
      <w:r>
        <w:t>Superc</w:t>
      </w:r>
      <w:r>
        <w:t>apacitors: Materials, Design, and Commercialization</w:t>
      </w:r>
    </w:p>
    <w:p w14:paraId="5134F8ED" w14:textId="77777777" w:rsidR="00607394" w:rsidRDefault="00365565">
      <w:r>
        <w:t>ISBN</w:t>
      </w:r>
      <w:r>
        <w:t>：</w:t>
      </w:r>
      <w:r>
        <w:t>9780443154782</w:t>
      </w:r>
      <w:r>
        <w:br/>
      </w:r>
      <w:r>
        <w:t>作者：</w:t>
      </w:r>
      <w:r>
        <w:t>Syam G Krishnan</w:t>
      </w:r>
      <w:r>
        <w:br/>
      </w:r>
      <w:r>
        <w:t>链接：</w:t>
      </w:r>
      <w:hyperlink r:id="rId126">
        <w:r>
          <w:t>https://www.sciencedirect.com/science/book/9780443154782</w:t>
        </w:r>
      </w:hyperlink>
      <w:r>
        <w:br/>
      </w:r>
    </w:p>
    <w:p w14:paraId="783E8871" w14:textId="77777777" w:rsidR="00607394" w:rsidRDefault="00365565">
      <w:r>
        <w:rPr>
          <w:sz w:val="20"/>
        </w:rPr>
        <w:t>扫码访问：</w:t>
      </w:r>
    </w:p>
    <w:p w14:paraId="120549EB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426B3284" wp14:editId="257DC0B4">
            <wp:extent cx="914400" cy="9144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0ofhugsj.jpg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18161" w14:textId="77777777" w:rsidR="00607394" w:rsidRDefault="00365565">
      <w:pPr>
        <w:jc w:val="center"/>
      </w:pPr>
      <w:r>
        <w:t>---------------------</w:t>
      </w:r>
      <w:r>
        <w:t>---------------------------------------</w:t>
      </w:r>
    </w:p>
    <w:p w14:paraId="1EFD4B3E" w14:textId="77777777" w:rsidR="00607394" w:rsidRDefault="00607394"/>
    <w:p w14:paraId="763C5DAA" w14:textId="77777777" w:rsidR="00607394" w:rsidRDefault="00365565">
      <w:pPr>
        <w:pStyle w:val="21"/>
      </w:pPr>
      <w:r>
        <w:t>书籍</w:t>
      </w:r>
      <w:r>
        <w:t xml:space="preserve"> 61</w:t>
      </w:r>
      <w:r>
        <w:t>：</w:t>
      </w:r>
      <w:r>
        <w:t>Electrochemical Energy Storage Technologies Beyond Li-ion Batteries: Fundamentals, Materials, Devices</w:t>
      </w:r>
    </w:p>
    <w:p w14:paraId="04E2424A" w14:textId="77777777" w:rsidR="00607394" w:rsidRDefault="00365565">
      <w:r>
        <w:t>ISBN</w:t>
      </w:r>
      <w:r>
        <w:t>：</w:t>
      </w:r>
      <w:r>
        <w:t>9780443155147</w:t>
      </w:r>
      <w:r>
        <w:br/>
      </w:r>
      <w:r>
        <w:t>作者：</w:t>
      </w:r>
      <w:r>
        <w:t>Guanjie He</w:t>
      </w:r>
      <w:r>
        <w:br/>
      </w:r>
      <w:r>
        <w:t>链接：</w:t>
      </w:r>
      <w:hyperlink r:id="rId128">
        <w:r>
          <w:t>https://www.sciencedirect.com/science/book/9780443155147</w:t>
        </w:r>
      </w:hyperlink>
      <w:r>
        <w:br/>
      </w:r>
    </w:p>
    <w:p w14:paraId="7715CA5A" w14:textId="77777777" w:rsidR="00607394" w:rsidRDefault="00365565">
      <w:r>
        <w:rPr>
          <w:sz w:val="20"/>
        </w:rPr>
        <w:t>扫码访问：</w:t>
      </w:r>
    </w:p>
    <w:p w14:paraId="1A00C4C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4568F8E" wp14:editId="67CE3671">
            <wp:extent cx="914400" cy="9144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wk5z_pfm.jpg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BC83" w14:textId="77777777" w:rsidR="00607394" w:rsidRDefault="00365565">
      <w:pPr>
        <w:jc w:val="center"/>
      </w:pPr>
      <w:r>
        <w:t>------------------------------------------------------------</w:t>
      </w:r>
    </w:p>
    <w:p w14:paraId="5AB4C15C" w14:textId="77777777" w:rsidR="00607394" w:rsidRDefault="00607394"/>
    <w:p w14:paraId="636AC31B" w14:textId="77777777" w:rsidR="00607394" w:rsidRDefault="00365565">
      <w:pPr>
        <w:pStyle w:val="21"/>
      </w:pPr>
      <w:r>
        <w:t>书籍</w:t>
      </w:r>
      <w:r>
        <w:t xml:space="preserve"> 62</w:t>
      </w:r>
      <w:r>
        <w:t>：</w:t>
      </w:r>
      <w:r>
        <w:t>Advances in Lithium-Ion Batteries for Electric Vehicles: Degradation mechanism, health estimation, and lifetime predi</w:t>
      </w:r>
      <w:r>
        <w:t>ction</w:t>
      </w:r>
    </w:p>
    <w:p w14:paraId="11CBD71A" w14:textId="77777777" w:rsidR="00607394" w:rsidRDefault="00365565">
      <w:r>
        <w:t>ISBN</w:t>
      </w:r>
      <w:r>
        <w:t>：</w:t>
      </w:r>
      <w:r>
        <w:t>9780443155437</w:t>
      </w:r>
      <w:r>
        <w:br/>
      </w:r>
      <w:r>
        <w:t>作者：</w:t>
      </w:r>
      <w:r>
        <w:t>Haifeng Dai</w:t>
      </w:r>
      <w:r>
        <w:br/>
      </w:r>
      <w:r>
        <w:t>链接：</w:t>
      </w:r>
      <w:hyperlink r:id="rId130">
        <w:r>
          <w:t>https://www.sciencedirect.com/science/book/9780443155437</w:t>
        </w:r>
      </w:hyperlink>
      <w:r>
        <w:br/>
      </w:r>
    </w:p>
    <w:p w14:paraId="5407B053" w14:textId="77777777" w:rsidR="00607394" w:rsidRDefault="00365565">
      <w:r>
        <w:rPr>
          <w:sz w:val="20"/>
        </w:rPr>
        <w:t>扫码访问：</w:t>
      </w:r>
    </w:p>
    <w:p w14:paraId="46043C9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D0B708E" wp14:editId="6AE9D9D1">
            <wp:extent cx="914400" cy="9144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qugcznb8.jpg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326C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3C19157A" w14:textId="77777777" w:rsidR="00607394" w:rsidRDefault="00607394"/>
    <w:p w14:paraId="2959C4A9" w14:textId="77777777" w:rsidR="00607394" w:rsidRDefault="00365565">
      <w:pPr>
        <w:pStyle w:val="21"/>
      </w:pPr>
      <w:r>
        <w:t>书籍</w:t>
      </w:r>
      <w:r>
        <w:t xml:space="preserve"> 63</w:t>
      </w:r>
      <w:r>
        <w:t>：</w:t>
      </w:r>
      <w:r>
        <w:t>Int</w:t>
      </w:r>
      <w:r>
        <w:t>elligent Learning Approaches for Renewable and Sustainable Energy</w:t>
      </w:r>
    </w:p>
    <w:p w14:paraId="73DA4AFA" w14:textId="77777777" w:rsidR="00607394" w:rsidRDefault="00365565">
      <w:r>
        <w:t>ISBN</w:t>
      </w:r>
      <w:r>
        <w:t>：</w:t>
      </w:r>
      <w:r>
        <w:t>9780443158063</w:t>
      </w:r>
      <w:r>
        <w:br/>
      </w:r>
      <w:r>
        <w:t>作者：</w:t>
      </w:r>
      <w:r>
        <w:t>Josep Guerrero</w:t>
      </w:r>
      <w:r>
        <w:br/>
      </w:r>
      <w:r>
        <w:t>链接：</w:t>
      </w:r>
      <w:hyperlink r:id="rId132">
        <w:r>
          <w:t>https://www.sciencedirect.com/science/book/9780443158063</w:t>
        </w:r>
      </w:hyperlink>
      <w:r>
        <w:br/>
      </w:r>
    </w:p>
    <w:p w14:paraId="187B52E2" w14:textId="77777777" w:rsidR="00607394" w:rsidRDefault="00365565">
      <w:r>
        <w:rPr>
          <w:sz w:val="20"/>
        </w:rPr>
        <w:t>扫码访问：</w:t>
      </w:r>
    </w:p>
    <w:p w14:paraId="4E27578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85605DD" wp14:editId="072BA829">
            <wp:extent cx="914400" cy="9144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m3gr6zxm.jpg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D56C" w14:textId="77777777" w:rsidR="00607394" w:rsidRDefault="00365565">
      <w:pPr>
        <w:jc w:val="center"/>
      </w:pPr>
      <w:r>
        <w:t>------------------------------------------------------------</w:t>
      </w:r>
    </w:p>
    <w:p w14:paraId="35E961FB" w14:textId="77777777" w:rsidR="00607394" w:rsidRDefault="00607394"/>
    <w:p w14:paraId="5560BA8A" w14:textId="77777777" w:rsidR="00607394" w:rsidRDefault="00365565">
      <w:pPr>
        <w:pStyle w:val="21"/>
      </w:pPr>
      <w:r>
        <w:t>书籍</w:t>
      </w:r>
      <w:r>
        <w:t xml:space="preserve"> 64</w:t>
      </w:r>
      <w:r>
        <w:t>：</w:t>
      </w:r>
      <w:r>
        <w:t>Solar Thermal Systems and Applications: New Design Techniques for Improved Thermal Performance</w:t>
      </w:r>
    </w:p>
    <w:p w14:paraId="7AE13099" w14:textId="77777777" w:rsidR="00607394" w:rsidRDefault="00365565">
      <w:r>
        <w:t>ISBN</w:t>
      </w:r>
      <w:r>
        <w:t>：</w:t>
      </w:r>
      <w:r>
        <w:t>9780443158384</w:t>
      </w:r>
      <w:r>
        <w:br/>
      </w:r>
      <w:r>
        <w:t>作者：</w:t>
      </w:r>
      <w:r>
        <w:t>Mohsen Sheikholeslami</w:t>
      </w:r>
      <w:r>
        <w:br/>
      </w:r>
      <w:r>
        <w:t>链接：</w:t>
      </w:r>
      <w:hyperlink r:id="rId134">
        <w:r>
          <w:t>https://www.sciencedirect.com/science/book/9780443158384</w:t>
        </w:r>
      </w:hyperlink>
      <w:r>
        <w:br/>
      </w:r>
    </w:p>
    <w:p w14:paraId="2C125013" w14:textId="77777777" w:rsidR="00607394" w:rsidRDefault="00365565">
      <w:r>
        <w:rPr>
          <w:sz w:val="20"/>
        </w:rPr>
        <w:t>扫码访问：</w:t>
      </w:r>
    </w:p>
    <w:p w14:paraId="5596B15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0DEDB34" wp14:editId="708C171B">
            <wp:extent cx="914400" cy="9144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yv9_3rcx.jpg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EE2B4" w14:textId="77777777" w:rsidR="00607394" w:rsidRDefault="00365565">
      <w:pPr>
        <w:jc w:val="center"/>
      </w:pPr>
      <w:r>
        <w:t>------------------------------------------------------------</w:t>
      </w:r>
    </w:p>
    <w:p w14:paraId="68EBC36B" w14:textId="77777777" w:rsidR="00607394" w:rsidRDefault="00607394"/>
    <w:p w14:paraId="37B4CA45" w14:textId="77777777" w:rsidR="00607394" w:rsidRDefault="00365565">
      <w:pPr>
        <w:pStyle w:val="21"/>
      </w:pPr>
      <w:r>
        <w:lastRenderedPageBreak/>
        <w:t>书籍</w:t>
      </w:r>
      <w:r>
        <w:t xml:space="preserve"> 65</w:t>
      </w:r>
      <w:r>
        <w:t>：</w:t>
      </w:r>
      <w:r>
        <w:t>Advanced Transport Biofuels: Production, Economics, and Sustainability</w:t>
      </w:r>
    </w:p>
    <w:p w14:paraId="2DC09036" w14:textId="77777777" w:rsidR="00607394" w:rsidRDefault="00365565">
      <w:r>
        <w:t>ISBN</w:t>
      </w:r>
      <w:r>
        <w:t>：</w:t>
      </w:r>
      <w:r>
        <w:t>9780443158797</w:t>
      </w:r>
      <w:r>
        <w:br/>
      </w:r>
      <w:r>
        <w:t>作者：</w:t>
      </w:r>
      <w:r>
        <w:t>Cheng Tung Chong</w:t>
      </w:r>
      <w:r>
        <w:br/>
      </w:r>
      <w:r>
        <w:t>链接：</w:t>
      </w:r>
      <w:hyperlink r:id="rId136">
        <w:r>
          <w:t>https://www.sciencedirect.com/science/book/9780443158797</w:t>
        </w:r>
      </w:hyperlink>
      <w:r>
        <w:br/>
      </w:r>
    </w:p>
    <w:p w14:paraId="4F69249C" w14:textId="77777777" w:rsidR="00607394" w:rsidRDefault="00365565">
      <w:r>
        <w:rPr>
          <w:sz w:val="20"/>
        </w:rPr>
        <w:t>扫码访问：</w:t>
      </w:r>
    </w:p>
    <w:p w14:paraId="0FAE48F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95F5002" wp14:editId="688D3776">
            <wp:extent cx="914400" cy="9144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x5o5njd.jpg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212D5" w14:textId="77777777" w:rsidR="00607394" w:rsidRDefault="00365565">
      <w:pPr>
        <w:jc w:val="center"/>
      </w:pPr>
      <w:r>
        <w:t>------------------------------------------------------------</w:t>
      </w:r>
    </w:p>
    <w:p w14:paraId="18094CD3" w14:textId="77777777" w:rsidR="00607394" w:rsidRDefault="00607394"/>
    <w:p w14:paraId="37D4ED28" w14:textId="77777777" w:rsidR="00607394" w:rsidRDefault="00365565">
      <w:pPr>
        <w:pStyle w:val="21"/>
      </w:pPr>
      <w:r>
        <w:t>书籍</w:t>
      </w:r>
      <w:r>
        <w:t xml:space="preserve"> 66</w:t>
      </w:r>
      <w:r>
        <w:t>：</w:t>
      </w:r>
      <w:r>
        <w:t>Biof</w:t>
      </w:r>
      <w:r>
        <w:t>uels Production from Lignocellulosic Materials</w:t>
      </w:r>
    </w:p>
    <w:p w14:paraId="7E9ADB56" w14:textId="77777777" w:rsidR="00607394" w:rsidRDefault="00365565">
      <w:r>
        <w:t>ISBN</w:t>
      </w:r>
      <w:r>
        <w:t>：</w:t>
      </w:r>
      <w:r>
        <w:t>9780443160523</w:t>
      </w:r>
      <w:r>
        <w:br/>
      </w:r>
      <w:r>
        <w:t>作者：</w:t>
      </w:r>
      <w:r>
        <w:t>Awasthi, Mukesh Kumar</w:t>
      </w:r>
      <w:r>
        <w:br/>
      </w:r>
      <w:r>
        <w:t>链接：</w:t>
      </w:r>
      <w:hyperlink r:id="rId138">
        <w:r>
          <w:t>https://www.sciencedirect.com/science/book/9780443160523</w:t>
        </w:r>
      </w:hyperlink>
      <w:r>
        <w:br/>
      </w:r>
    </w:p>
    <w:p w14:paraId="15DD8135" w14:textId="77777777" w:rsidR="00607394" w:rsidRDefault="00365565">
      <w:r>
        <w:rPr>
          <w:sz w:val="20"/>
        </w:rPr>
        <w:t>扫码访问：</w:t>
      </w:r>
    </w:p>
    <w:p w14:paraId="6DB2979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C95A8CD" wp14:editId="64796868">
            <wp:extent cx="914400" cy="9144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jd_bjkqv.jpg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F0ED7" w14:textId="77777777" w:rsidR="00607394" w:rsidRDefault="00365565">
      <w:pPr>
        <w:jc w:val="center"/>
      </w:pPr>
      <w:r>
        <w:t>--------------------</w:t>
      </w:r>
      <w:r>
        <w:t>----------------------------------------</w:t>
      </w:r>
    </w:p>
    <w:p w14:paraId="7A993FEB" w14:textId="77777777" w:rsidR="00607394" w:rsidRDefault="00607394"/>
    <w:p w14:paraId="64361746" w14:textId="77777777" w:rsidR="00607394" w:rsidRDefault="00365565">
      <w:pPr>
        <w:pStyle w:val="21"/>
      </w:pPr>
      <w:r>
        <w:t>书籍</w:t>
      </w:r>
      <w:r>
        <w:t xml:space="preserve"> 67</w:t>
      </w:r>
      <w:r>
        <w:t>：</w:t>
      </w:r>
      <w:r>
        <w:t>Future Modern Distribution Networks Resilience: From Passive Operation to Strategic Active Paradigms</w:t>
      </w:r>
    </w:p>
    <w:p w14:paraId="0A27D0D8" w14:textId="77777777" w:rsidR="00607394" w:rsidRDefault="00365565">
      <w:r>
        <w:t>ISBN</w:t>
      </w:r>
      <w:r>
        <w:t>：</w:t>
      </w:r>
      <w:r>
        <w:t>9780443160868</w:t>
      </w:r>
      <w:r>
        <w:br/>
      </w:r>
      <w:r>
        <w:t>作者：</w:t>
      </w:r>
      <w:r>
        <w:t>Miadreza Shafie-Khah</w:t>
      </w:r>
      <w:r>
        <w:br/>
      </w:r>
      <w:r>
        <w:lastRenderedPageBreak/>
        <w:t>链接：</w:t>
      </w:r>
      <w:hyperlink r:id="rId140">
        <w:r>
          <w:t>https://www.sciencedirect.com/science/book/9780443160868</w:t>
        </w:r>
      </w:hyperlink>
      <w:r>
        <w:br/>
      </w:r>
    </w:p>
    <w:p w14:paraId="34839DF9" w14:textId="77777777" w:rsidR="00607394" w:rsidRDefault="00365565">
      <w:r>
        <w:rPr>
          <w:sz w:val="20"/>
        </w:rPr>
        <w:t>扫码访问：</w:t>
      </w:r>
    </w:p>
    <w:p w14:paraId="3850397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0A756DE" wp14:editId="4EBC4A81">
            <wp:extent cx="914400" cy="9144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ihbnauup.jpg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71AC" w14:textId="77777777" w:rsidR="00607394" w:rsidRDefault="00365565">
      <w:pPr>
        <w:jc w:val="center"/>
      </w:pPr>
      <w:r>
        <w:t>------------------------------------------------------------</w:t>
      </w:r>
    </w:p>
    <w:p w14:paraId="56EDDA94" w14:textId="77777777" w:rsidR="00607394" w:rsidRDefault="00607394"/>
    <w:p w14:paraId="7DE74CC8" w14:textId="77777777" w:rsidR="00607394" w:rsidRDefault="00365565">
      <w:pPr>
        <w:pStyle w:val="21"/>
      </w:pPr>
      <w:r>
        <w:t>书籍</w:t>
      </w:r>
      <w:r>
        <w:t xml:space="preserve"> 68</w:t>
      </w:r>
      <w:r>
        <w:t>：</w:t>
      </w:r>
      <w:r>
        <w:t xml:space="preserve">Renewable Energy Integration in Utility Grids: Advances in Power Quality, Protection, Stability and </w:t>
      </w:r>
      <w:r>
        <w:t>Flexibility</w:t>
      </w:r>
    </w:p>
    <w:p w14:paraId="2D799FE0" w14:textId="77777777" w:rsidR="00607394" w:rsidRDefault="00365565">
      <w:r>
        <w:t>ISBN</w:t>
      </w:r>
      <w:r>
        <w:t>：</w:t>
      </w:r>
      <w:r>
        <w:t>9780443190216</w:t>
      </w:r>
      <w:r>
        <w:br/>
      </w:r>
      <w:r>
        <w:t>作者：</w:t>
      </w:r>
      <w:r>
        <w:t>Mahela, Om Prakash</w:t>
      </w:r>
      <w:r>
        <w:br/>
      </w:r>
      <w:r>
        <w:t>链接：</w:t>
      </w:r>
      <w:hyperlink r:id="rId142">
        <w:r>
          <w:t>https://www.sciencedirect.com/science/book/9780443190216</w:t>
        </w:r>
      </w:hyperlink>
      <w:r>
        <w:br/>
      </w:r>
    </w:p>
    <w:p w14:paraId="2DF71ABC" w14:textId="77777777" w:rsidR="00607394" w:rsidRDefault="00365565">
      <w:r>
        <w:rPr>
          <w:sz w:val="20"/>
        </w:rPr>
        <w:t>扫码访问：</w:t>
      </w:r>
    </w:p>
    <w:p w14:paraId="7BC9674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883181F" wp14:editId="48412E42">
            <wp:extent cx="914400" cy="9144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aolh7wdb.jpg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BE57B" w14:textId="77777777" w:rsidR="00607394" w:rsidRDefault="00365565">
      <w:pPr>
        <w:jc w:val="center"/>
      </w:pPr>
      <w:r>
        <w:t>----------------------------------------------------------</w:t>
      </w:r>
      <w:r>
        <w:t>--</w:t>
      </w:r>
    </w:p>
    <w:p w14:paraId="29EFA608" w14:textId="77777777" w:rsidR="00607394" w:rsidRDefault="00607394"/>
    <w:p w14:paraId="69C14E9B" w14:textId="77777777" w:rsidR="00607394" w:rsidRDefault="00365565">
      <w:pPr>
        <w:pStyle w:val="21"/>
      </w:pPr>
      <w:r>
        <w:t>书籍</w:t>
      </w:r>
      <w:r>
        <w:t xml:space="preserve"> 69</w:t>
      </w:r>
      <w:r>
        <w:t>：</w:t>
      </w:r>
      <w:r>
        <w:t>Thermal Management for Batteries: From Basic Design to Advanced Simulation and Management Methods</w:t>
      </w:r>
    </w:p>
    <w:p w14:paraId="37F17803" w14:textId="77777777" w:rsidR="00607394" w:rsidRDefault="00365565">
      <w:r>
        <w:t>ISBN</w:t>
      </w:r>
      <w:r>
        <w:t>：</w:t>
      </w:r>
      <w:r>
        <w:t>9780443190254</w:t>
      </w:r>
      <w:r>
        <w:br/>
      </w:r>
      <w:r>
        <w:t>作者：</w:t>
      </w:r>
      <w:r>
        <w:t>Hafiz Muhammad Ali</w:t>
      </w:r>
      <w:r>
        <w:br/>
      </w:r>
      <w:r>
        <w:t>链接：</w:t>
      </w:r>
      <w:hyperlink r:id="rId144">
        <w:r>
          <w:t>https://www.sciencedirect.co</w:t>
        </w:r>
        <w:r>
          <w:t>m/science/book/9780443190254</w:t>
        </w:r>
      </w:hyperlink>
      <w:r>
        <w:br/>
      </w:r>
    </w:p>
    <w:p w14:paraId="4595CD8D" w14:textId="77777777" w:rsidR="00607394" w:rsidRDefault="00365565">
      <w:r>
        <w:rPr>
          <w:sz w:val="20"/>
        </w:rPr>
        <w:t>扫码访问：</w:t>
      </w:r>
    </w:p>
    <w:p w14:paraId="1EFB787C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07988162" wp14:editId="00A83332">
            <wp:extent cx="914400" cy="9144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ao25n9e5.jpg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F3DB" w14:textId="77777777" w:rsidR="00607394" w:rsidRDefault="00365565">
      <w:pPr>
        <w:jc w:val="center"/>
      </w:pPr>
      <w:r>
        <w:t>------------------------------------------------------------</w:t>
      </w:r>
    </w:p>
    <w:p w14:paraId="201CE4FD" w14:textId="77777777" w:rsidR="00607394" w:rsidRDefault="00607394"/>
    <w:p w14:paraId="0F897BE1" w14:textId="77777777" w:rsidR="00607394" w:rsidRDefault="00365565">
      <w:pPr>
        <w:pStyle w:val="21"/>
      </w:pPr>
      <w:r>
        <w:t>书籍</w:t>
      </w:r>
      <w:r>
        <w:t xml:space="preserve"> 70</w:t>
      </w:r>
      <w:r>
        <w:t>：</w:t>
      </w:r>
      <w:r>
        <w:t>Perovskite Solar Cells: Prospects of Commercialization</w:t>
      </w:r>
    </w:p>
    <w:p w14:paraId="28622288" w14:textId="77777777" w:rsidR="00607394" w:rsidRDefault="00365565">
      <w:r>
        <w:t>ISBN</w:t>
      </w:r>
      <w:r>
        <w:t>：</w:t>
      </w:r>
      <w:r>
        <w:t>9780443191343</w:t>
      </w:r>
      <w:r>
        <w:br/>
      </w:r>
      <w:r>
        <w:t>作者：</w:t>
      </w:r>
      <w:r>
        <w:t>Rajan Jose</w:t>
      </w:r>
      <w:r>
        <w:br/>
      </w:r>
      <w:r>
        <w:t>链接：</w:t>
      </w:r>
      <w:hyperlink r:id="rId146">
        <w:r>
          <w:t>https://www.sciencedirect.com/science/book/9780443191343</w:t>
        </w:r>
      </w:hyperlink>
      <w:r>
        <w:br/>
      </w:r>
    </w:p>
    <w:p w14:paraId="57D3934C" w14:textId="77777777" w:rsidR="00607394" w:rsidRDefault="00365565">
      <w:r>
        <w:rPr>
          <w:sz w:val="20"/>
        </w:rPr>
        <w:t>扫码访问：</w:t>
      </w:r>
    </w:p>
    <w:p w14:paraId="6AC6A6E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FC0A72E" wp14:editId="2CDA7B63">
            <wp:extent cx="914400" cy="9144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z_tbk4e.jpg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E7D2E" w14:textId="77777777" w:rsidR="00607394" w:rsidRDefault="00365565">
      <w:pPr>
        <w:jc w:val="center"/>
      </w:pPr>
      <w:r>
        <w:t>------------------------------------------------------------</w:t>
      </w:r>
    </w:p>
    <w:p w14:paraId="7B1538A1" w14:textId="77777777" w:rsidR="00607394" w:rsidRDefault="00607394"/>
    <w:p w14:paraId="782A8068" w14:textId="77777777" w:rsidR="00607394" w:rsidRDefault="00365565">
      <w:pPr>
        <w:pStyle w:val="21"/>
      </w:pPr>
      <w:r>
        <w:t>书籍</w:t>
      </w:r>
      <w:r>
        <w:t xml:space="preserve"> 71</w:t>
      </w:r>
      <w:r>
        <w:t>：</w:t>
      </w:r>
      <w:r>
        <w:t>Waste Valorisation for Bioenergy and Bioproducts: Biofuel, Biogas, and Value-Added Products</w:t>
      </w:r>
    </w:p>
    <w:p w14:paraId="118D02CE" w14:textId="77777777" w:rsidR="00607394" w:rsidRDefault="00365565">
      <w:r>
        <w:t>ISBN</w:t>
      </w:r>
      <w:r>
        <w:t>：</w:t>
      </w:r>
      <w:r>
        <w:t>9780443191718</w:t>
      </w:r>
      <w:r>
        <w:br/>
      </w:r>
      <w:r>
        <w:t>作者：</w:t>
      </w:r>
      <w:r>
        <w:t>Hwai Chyuan Ong</w:t>
      </w:r>
      <w:r>
        <w:br/>
      </w:r>
      <w:r>
        <w:t>链接：</w:t>
      </w:r>
      <w:hyperlink r:id="rId148">
        <w:r>
          <w:t>https://www.sciencedirect.com/science/book/9780443191718</w:t>
        </w:r>
      </w:hyperlink>
      <w:r>
        <w:br/>
      </w:r>
    </w:p>
    <w:p w14:paraId="69B15766" w14:textId="77777777" w:rsidR="00607394" w:rsidRDefault="00365565">
      <w:r>
        <w:rPr>
          <w:sz w:val="20"/>
        </w:rPr>
        <w:t>扫码访问：</w:t>
      </w:r>
    </w:p>
    <w:p w14:paraId="5372D79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4BC4494" wp14:editId="559FC3C5">
            <wp:extent cx="914400" cy="9144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b9bezz75.jpg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5BF80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7850972B" w14:textId="77777777" w:rsidR="00607394" w:rsidRDefault="00607394"/>
    <w:p w14:paraId="46C44E9F" w14:textId="77777777" w:rsidR="00607394" w:rsidRDefault="00365565">
      <w:pPr>
        <w:pStyle w:val="21"/>
      </w:pPr>
      <w:r>
        <w:t>书籍</w:t>
      </w:r>
      <w:r>
        <w:t xml:space="preserve"> 72</w:t>
      </w:r>
      <w:r>
        <w:t>：</w:t>
      </w:r>
      <w:r>
        <w:t>Appli</w:t>
      </w:r>
      <w:r>
        <w:t>cations of Deep Machine Learning in Future Energy Systems</w:t>
      </w:r>
    </w:p>
    <w:p w14:paraId="7409094B" w14:textId="77777777" w:rsidR="00607394" w:rsidRDefault="00365565">
      <w:r>
        <w:t>ISBN</w:t>
      </w:r>
      <w:r>
        <w:t>：</w:t>
      </w:r>
      <w:r>
        <w:t>9780443214325</w:t>
      </w:r>
      <w:r>
        <w:br/>
      </w:r>
      <w:r>
        <w:t>作者：</w:t>
      </w:r>
      <w:r>
        <w:t>Mohammad-Hassan Khooban</w:t>
      </w:r>
      <w:r>
        <w:br/>
      </w:r>
      <w:r>
        <w:t>链接：</w:t>
      </w:r>
      <w:hyperlink r:id="rId150">
        <w:r>
          <w:t>https://www.sciencedirect.com/science/book/9780443214325</w:t>
        </w:r>
      </w:hyperlink>
      <w:r>
        <w:br/>
      </w:r>
    </w:p>
    <w:p w14:paraId="19B672CB" w14:textId="77777777" w:rsidR="00607394" w:rsidRDefault="00365565">
      <w:r>
        <w:rPr>
          <w:sz w:val="20"/>
        </w:rPr>
        <w:t>扫码访问：</w:t>
      </w:r>
    </w:p>
    <w:p w14:paraId="075E82A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D264CE2" wp14:editId="71605EA7">
            <wp:extent cx="914400" cy="9144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voowpwvz.jpg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2CC2" w14:textId="77777777" w:rsidR="00607394" w:rsidRDefault="00365565">
      <w:pPr>
        <w:jc w:val="center"/>
      </w:pPr>
      <w:r>
        <w:t>------------------------------------------------------------</w:t>
      </w:r>
    </w:p>
    <w:p w14:paraId="00AFF941" w14:textId="77777777" w:rsidR="00607394" w:rsidRDefault="00607394"/>
    <w:p w14:paraId="79F9DFDE" w14:textId="77777777" w:rsidR="00607394" w:rsidRDefault="00365565">
      <w:pPr>
        <w:pStyle w:val="21"/>
      </w:pPr>
      <w:r>
        <w:t>书籍</w:t>
      </w:r>
      <w:r>
        <w:t xml:space="preserve"> 73</w:t>
      </w:r>
      <w:r>
        <w:t>：</w:t>
      </w:r>
      <w:r>
        <w:t>Biofuels and Sustainability: Life-cycle Assessments, System Biology, Policies, and Emerging Technologies</w:t>
      </w:r>
    </w:p>
    <w:p w14:paraId="020E3CC4" w14:textId="77777777" w:rsidR="00607394" w:rsidRDefault="00365565">
      <w:r>
        <w:t>ISBN</w:t>
      </w:r>
      <w:r>
        <w:t>：</w:t>
      </w:r>
      <w:r>
        <w:t>9780443214332</w:t>
      </w:r>
      <w:r>
        <w:br/>
      </w:r>
      <w:r>
        <w:t>作者：</w:t>
      </w:r>
      <w:r>
        <w:t>Daochen Zhu</w:t>
      </w:r>
      <w:r>
        <w:br/>
      </w:r>
      <w:r>
        <w:t>链接：</w:t>
      </w:r>
      <w:hyperlink r:id="rId152">
        <w:r>
          <w:t>https://www.sciencedirect.com/science/book/9780443214332</w:t>
        </w:r>
      </w:hyperlink>
      <w:r>
        <w:br/>
      </w:r>
    </w:p>
    <w:p w14:paraId="773DE69E" w14:textId="77777777" w:rsidR="00607394" w:rsidRDefault="00365565">
      <w:r>
        <w:rPr>
          <w:sz w:val="20"/>
        </w:rPr>
        <w:t>扫码访问：</w:t>
      </w:r>
    </w:p>
    <w:p w14:paraId="1CC53D2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91C23E2" wp14:editId="67994847">
            <wp:extent cx="914400" cy="9144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gd47omu.jpg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8C8FA" w14:textId="77777777" w:rsidR="00607394" w:rsidRDefault="00365565">
      <w:pPr>
        <w:jc w:val="center"/>
      </w:pPr>
      <w:r>
        <w:t>------------------------------------------------------------</w:t>
      </w:r>
    </w:p>
    <w:p w14:paraId="12D312AA" w14:textId="77777777" w:rsidR="00607394" w:rsidRDefault="00607394"/>
    <w:p w14:paraId="467FB031" w14:textId="77777777" w:rsidR="00607394" w:rsidRDefault="00365565">
      <w:pPr>
        <w:pStyle w:val="21"/>
      </w:pPr>
      <w:r>
        <w:lastRenderedPageBreak/>
        <w:t>书籍</w:t>
      </w:r>
      <w:r>
        <w:t xml:space="preserve"> 74</w:t>
      </w:r>
      <w:r>
        <w:t>：</w:t>
      </w:r>
      <w:r>
        <w:t>Design and Analysis of Liquid Hydrogen Technologies: Liquefaction, Storage, and Distribution</w:t>
      </w:r>
    </w:p>
    <w:p w14:paraId="2B9716A0" w14:textId="77777777" w:rsidR="00607394" w:rsidRDefault="00365565">
      <w:r>
        <w:t>ISBN</w:t>
      </w:r>
      <w:r>
        <w:t>：</w:t>
      </w:r>
      <w:r>
        <w:t>9780443214387</w:t>
      </w:r>
      <w:r>
        <w:br/>
      </w:r>
      <w:r>
        <w:t>作者：</w:t>
      </w:r>
      <w:r>
        <w:t>Ahmad K Sleiti</w:t>
      </w:r>
      <w:r>
        <w:br/>
      </w:r>
      <w:r>
        <w:t>链接：</w:t>
      </w:r>
      <w:hyperlink r:id="rId154">
        <w:r>
          <w:t>https://www.sciencedirect.com/science/book/9780443214387</w:t>
        </w:r>
      </w:hyperlink>
      <w:r>
        <w:br/>
      </w:r>
    </w:p>
    <w:p w14:paraId="5E4BD542" w14:textId="77777777" w:rsidR="00607394" w:rsidRDefault="00365565">
      <w:r>
        <w:rPr>
          <w:sz w:val="20"/>
        </w:rPr>
        <w:t>扫码访问：</w:t>
      </w:r>
    </w:p>
    <w:p w14:paraId="1E413CB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E76A7F4" wp14:editId="29162584">
            <wp:extent cx="914400" cy="9144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fd6hzrfb.jpg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F5FF" w14:textId="77777777" w:rsidR="00607394" w:rsidRDefault="00365565">
      <w:pPr>
        <w:jc w:val="center"/>
      </w:pPr>
      <w:r>
        <w:t>------------------------------------------------------------</w:t>
      </w:r>
    </w:p>
    <w:p w14:paraId="1D641659" w14:textId="77777777" w:rsidR="00607394" w:rsidRDefault="00607394"/>
    <w:p w14:paraId="23BA1E97" w14:textId="77777777" w:rsidR="00607394" w:rsidRDefault="00365565">
      <w:pPr>
        <w:pStyle w:val="21"/>
      </w:pPr>
      <w:r>
        <w:t>书籍</w:t>
      </w:r>
      <w:r>
        <w:t xml:space="preserve"> 75</w:t>
      </w:r>
      <w:r>
        <w:t>：</w:t>
      </w:r>
      <w:r>
        <w:t>Nanot</w:t>
      </w:r>
      <w:r>
        <w:t>echnology for Hydrogen Production and Storage: Nanostructured Materials and Interfaces</w:t>
      </w:r>
    </w:p>
    <w:p w14:paraId="36343A8F" w14:textId="77777777" w:rsidR="00607394" w:rsidRDefault="00365565">
      <w:r>
        <w:t>ISBN</w:t>
      </w:r>
      <w:r>
        <w:t>：</w:t>
      </w:r>
      <w:r>
        <w:t>9780443214561</w:t>
      </w:r>
      <w:r>
        <w:br/>
      </w:r>
      <w:r>
        <w:t>作者：</w:t>
      </w:r>
      <w:r>
        <w:t>Kamel A Abd-Elsalam</w:t>
      </w:r>
      <w:r>
        <w:br/>
      </w:r>
      <w:r>
        <w:t>链接：</w:t>
      </w:r>
      <w:hyperlink r:id="rId156">
        <w:r>
          <w:t>https://www.sciencedirect.com/science/book/97804</w:t>
        </w:r>
        <w:r>
          <w:t>43214561</w:t>
        </w:r>
      </w:hyperlink>
      <w:r>
        <w:br/>
      </w:r>
    </w:p>
    <w:p w14:paraId="0CB7402B" w14:textId="77777777" w:rsidR="00607394" w:rsidRDefault="00365565">
      <w:r>
        <w:rPr>
          <w:sz w:val="20"/>
        </w:rPr>
        <w:t>扫码访问：</w:t>
      </w:r>
    </w:p>
    <w:p w14:paraId="6D25584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1AA05C1" wp14:editId="02AB9DED">
            <wp:extent cx="914400" cy="9144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23x9_q1.jpg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8B7DE" w14:textId="77777777" w:rsidR="00607394" w:rsidRDefault="00365565">
      <w:pPr>
        <w:jc w:val="center"/>
      </w:pPr>
      <w:r>
        <w:t>------------------------------------------------------------</w:t>
      </w:r>
    </w:p>
    <w:p w14:paraId="6572A746" w14:textId="77777777" w:rsidR="00607394" w:rsidRDefault="00607394"/>
    <w:p w14:paraId="7A880A48" w14:textId="77777777" w:rsidR="00607394" w:rsidRDefault="00365565">
      <w:pPr>
        <w:pStyle w:val="21"/>
      </w:pPr>
      <w:r>
        <w:t>书籍</w:t>
      </w:r>
      <w:r>
        <w:t xml:space="preserve"> 76</w:t>
      </w:r>
      <w:r>
        <w:t>：</w:t>
      </w:r>
      <w:r>
        <w:t>Custom Power Devices for Efficient Distributed Energy Systems</w:t>
      </w:r>
    </w:p>
    <w:p w14:paraId="4FFF74E6" w14:textId="77777777" w:rsidR="00607394" w:rsidRDefault="00365565">
      <w:r>
        <w:t>ISBN</w:t>
      </w:r>
      <w:r>
        <w:t>：</w:t>
      </w:r>
      <w:r>
        <w:t>9780443214912</w:t>
      </w:r>
      <w:r>
        <w:br/>
      </w:r>
      <w:r>
        <w:t>作者：</w:t>
      </w:r>
      <w:r>
        <w:t>Ahmed Al-Durra</w:t>
      </w:r>
      <w:r>
        <w:br/>
      </w:r>
      <w:r>
        <w:lastRenderedPageBreak/>
        <w:t>链接：</w:t>
      </w:r>
      <w:hyperlink r:id="rId158">
        <w:r>
          <w:t>https://www.sciencedirect.com/science/book/9780443214912</w:t>
        </w:r>
      </w:hyperlink>
      <w:r>
        <w:br/>
      </w:r>
    </w:p>
    <w:p w14:paraId="1634886E" w14:textId="77777777" w:rsidR="00607394" w:rsidRDefault="00365565">
      <w:r>
        <w:rPr>
          <w:sz w:val="20"/>
        </w:rPr>
        <w:t>扫码访问：</w:t>
      </w:r>
    </w:p>
    <w:p w14:paraId="7862948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CD6344A" wp14:editId="10A0AE4A">
            <wp:extent cx="914400" cy="9144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dmt_o2ha.jpg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5A66" w14:textId="77777777" w:rsidR="00607394" w:rsidRDefault="00365565">
      <w:pPr>
        <w:jc w:val="center"/>
      </w:pPr>
      <w:r>
        <w:t>------------------------------------------------------------</w:t>
      </w:r>
    </w:p>
    <w:p w14:paraId="04E10228" w14:textId="77777777" w:rsidR="00607394" w:rsidRDefault="00607394"/>
    <w:p w14:paraId="471C58D3" w14:textId="77777777" w:rsidR="00607394" w:rsidRDefault="00365565">
      <w:pPr>
        <w:pStyle w:val="21"/>
      </w:pPr>
      <w:r>
        <w:t>书籍</w:t>
      </w:r>
      <w:r>
        <w:t xml:space="preserve"> 77</w:t>
      </w:r>
      <w:r>
        <w:t>：</w:t>
      </w:r>
      <w:r>
        <w:t>Interfacial Science for Geosystems Engineers</w:t>
      </w:r>
    </w:p>
    <w:p w14:paraId="25887B82" w14:textId="77777777" w:rsidR="00607394" w:rsidRDefault="00365565">
      <w:r>
        <w:t>ISBN</w:t>
      </w:r>
      <w:r>
        <w:t>：</w:t>
      </w:r>
      <w:r>
        <w:t>9780443215063</w:t>
      </w:r>
      <w:r>
        <w:br/>
      </w:r>
      <w:r>
        <w:t>作者：</w:t>
      </w:r>
      <w:r>
        <w:t>Chun Huh</w:t>
      </w:r>
      <w:r>
        <w:br/>
      </w:r>
      <w:r>
        <w:t>链接：</w:t>
      </w:r>
      <w:hyperlink r:id="rId160">
        <w:r>
          <w:t>https://www.sciencedirect.com/science/book/9780443215063</w:t>
        </w:r>
      </w:hyperlink>
      <w:r>
        <w:br/>
      </w:r>
    </w:p>
    <w:p w14:paraId="7FF6F06E" w14:textId="77777777" w:rsidR="00607394" w:rsidRDefault="00365565">
      <w:r>
        <w:rPr>
          <w:sz w:val="20"/>
        </w:rPr>
        <w:t>扫码访问：</w:t>
      </w:r>
    </w:p>
    <w:p w14:paraId="3F72B3B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F4B0837" wp14:editId="7C871189">
            <wp:extent cx="914400" cy="9144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p7gk1vu6.jpg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5EBDE" w14:textId="77777777" w:rsidR="00607394" w:rsidRDefault="00365565">
      <w:pPr>
        <w:jc w:val="center"/>
      </w:pPr>
      <w:r>
        <w:t>------------------------------------------------------------</w:t>
      </w:r>
    </w:p>
    <w:p w14:paraId="171682CF" w14:textId="77777777" w:rsidR="00607394" w:rsidRDefault="00607394"/>
    <w:p w14:paraId="55A50CE6" w14:textId="77777777" w:rsidR="00607394" w:rsidRDefault="00365565">
      <w:pPr>
        <w:pStyle w:val="21"/>
      </w:pPr>
      <w:r>
        <w:t>书籍</w:t>
      </w:r>
      <w:r>
        <w:t xml:space="preserve"> 78</w:t>
      </w:r>
      <w:r>
        <w:t>：</w:t>
      </w:r>
      <w:r>
        <w:t>Big Data Application in Power Systems, 2e</w:t>
      </w:r>
    </w:p>
    <w:p w14:paraId="37ECBB42" w14:textId="77777777" w:rsidR="00607394" w:rsidRDefault="00365565">
      <w:r>
        <w:t>ISBN</w:t>
      </w:r>
      <w:r>
        <w:t>：</w:t>
      </w:r>
      <w:r>
        <w:t>9780443215247</w:t>
      </w:r>
      <w:r>
        <w:br/>
      </w:r>
      <w:r>
        <w:t>作者：</w:t>
      </w:r>
      <w:proofErr w:type="gramStart"/>
      <w:r>
        <w:t xml:space="preserve">Reza  </w:t>
      </w:r>
      <w:r>
        <w:t>Arghandeh</w:t>
      </w:r>
      <w:proofErr w:type="gramEnd"/>
      <w:r>
        <w:br/>
      </w:r>
      <w:r>
        <w:t>链接：</w:t>
      </w:r>
      <w:hyperlink r:id="rId162">
        <w:r>
          <w:t>https://www.sciencedirect.com/science/book/9780443215247</w:t>
        </w:r>
      </w:hyperlink>
      <w:r>
        <w:br/>
      </w:r>
    </w:p>
    <w:p w14:paraId="0FD89571" w14:textId="77777777" w:rsidR="00607394" w:rsidRDefault="00365565">
      <w:r>
        <w:rPr>
          <w:sz w:val="20"/>
        </w:rPr>
        <w:t>扫码访问：</w:t>
      </w:r>
    </w:p>
    <w:p w14:paraId="02E9C7F4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64B8BE69" wp14:editId="1E6DB5E9">
            <wp:extent cx="914400" cy="91440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wa3spw4.jpg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7C15" w14:textId="77777777" w:rsidR="00607394" w:rsidRDefault="00365565">
      <w:pPr>
        <w:jc w:val="center"/>
      </w:pPr>
      <w:r>
        <w:t>------------------------------------------------------------</w:t>
      </w:r>
    </w:p>
    <w:p w14:paraId="23AD246C" w14:textId="77777777" w:rsidR="00607394" w:rsidRDefault="00607394"/>
    <w:p w14:paraId="445B1834" w14:textId="77777777" w:rsidR="00607394" w:rsidRDefault="00365565">
      <w:pPr>
        <w:pStyle w:val="21"/>
      </w:pPr>
      <w:r>
        <w:t>书籍</w:t>
      </w:r>
      <w:r>
        <w:t xml:space="preserve"> 79</w:t>
      </w:r>
      <w:r>
        <w:t>：</w:t>
      </w:r>
      <w:r>
        <w:t>Advanced Materials based Thermall</w:t>
      </w:r>
      <w:r>
        <w:t>y Enhanced Phase Change Materials: Fundamentals and Applications</w:t>
      </w:r>
    </w:p>
    <w:p w14:paraId="75BC5BFA" w14:textId="77777777" w:rsidR="00607394" w:rsidRDefault="00365565">
      <w:r>
        <w:t>ISBN</w:t>
      </w:r>
      <w:r>
        <w:t>：</w:t>
      </w:r>
      <w:r>
        <w:t>9780443215742</w:t>
      </w:r>
      <w:r>
        <w:br/>
      </w:r>
      <w:r>
        <w:t>作者：</w:t>
      </w:r>
      <w:r>
        <w:t>Hafiz Muhammad Ali</w:t>
      </w:r>
      <w:r>
        <w:br/>
      </w:r>
      <w:r>
        <w:t>链接：</w:t>
      </w:r>
      <w:hyperlink r:id="rId164">
        <w:r>
          <w:t>https://www.sciencedirect.com/science/book/9780443215742</w:t>
        </w:r>
      </w:hyperlink>
      <w:r>
        <w:br/>
      </w:r>
    </w:p>
    <w:p w14:paraId="562184E6" w14:textId="77777777" w:rsidR="00607394" w:rsidRDefault="00365565">
      <w:r>
        <w:rPr>
          <w:sz w:val="20"/>
        </w:rPr>
        <w:t>扫码访问：</w:t>
      </w:r>
    </w:p>
    <w:p w14:paraId="5EF447C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1E87778" wp14:editId="7E3C2FE6">
            <wp:extent cx="914400" cy="9144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6kvzga3_.jpg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30139" w14:textId="77777777" w:rsidR="00607394" w:rsidRDefault="00365565">
      <w:pPr>
        <w:jc w:val="center"/>
      </w:pPr>
      <w:r>
        <w:t>-----</w:t>
      </w:r>
      <w:r>
        <w:t>-------------------------------------------------------</w:t>
      </w:r>
    </w:p>
    <w:p w14:paraId="4302D6AD" w14:textId="77777777" w:rsidR="00607394" w:rsidRDefault="00607394"/>
    <w:p w14:paraId="5EF2850F" w14:textId="77777777" w:rsidR="00607394" w:rsidRDefault="00365565">
      <w:pPr>
        <w:pStyle w:val="21"/>
      </w:pPr>
      <w:r>
        <w:t>书籍</w:t>
      </w:r>
      <w:r>
        <w:t xml:space="preserve"> 80</w:t>
      </w:r>
      <w:r>
        <w:t>：</w:t>
      </w:r>
      <w:r>
        <w:t>Advanced Materials-based Fluids for Thermal Systems</w:t>
      </w:r>
    </w:p>
    <w:p w14:paraId="18E784F7" w14:textId="77777777" w:rsidR="00607394" w:rsidRDefault="00365565">
      <w:r>
        <w:t>ISBN</w:t>
      </w:r>
      <w:r>
        <w:t>：</w:t>
      </w:r>
      <w:r>
        <w:t>9780443215766</w:t>
      </w:r>
      <w:r>
        <w:br/>
      </w:r>
      <w:r>
        <w:t>作者：</w:t>
      </w:r>
      <w:r>
        <w:t>Hafiz Muhammad Ali</w:t>
      </w:r>
      <w:r>
        <w:br/>
      </w:r>
      <w:r>
        <w:t>链接：</w:t>
      </w:r>
      <w:hyperlink r:id="rId166">
        <w:r>
          <w:t>https://www.sciencedi</w:t>
        </w:r>
        <w:r>
          <w:t>rect.com/science/book/9780443215766</w:t>
        </w:r>
      </w:hyperlink>
      <w:r>
        <w:br/>
      </w:r>
    </w:p>
    <w:p w14:paraId="04E4BC85" w14:textId="77777777" w:rsidR="00607394" w:rsidRDefault="00365565">
      <w:r>
        <w:rPr>
          <w:sz w:val="20"/>
        </w:rPr>
        <w:t>扫码访问：</w:t>
      </w:r>
    </w:p>
    <w:p w14:paraId="5620E40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6068DC1" wp14:editId="2479010D">
            <wp:extent cx="914400" cy="9144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l0tdk2b1.jpg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9A73B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26F15A7A" w14:textId="77777777" w:rsidR="00607394" w:rsidRDefault="00607394"/>
    <w:p w14:paraId="1428BE35" w14:textId="77777777" w:rsidR="00607394" w:rsidRDefault="00365565">
      <w:pPr>
        <w:pStyle w:val="21"/>
      </w:pPr>
      <w:r>
        <w:t>书籍</w:t>
      </w:r>
      <w:r>
        <w:t xml:space="preserve"> 81</w:t>
      </w:r>
      <w:r>
        <w:t>：</w:t>
      </w:r>
      <w:r>
        <w:t>Blue Energy Extraction Using Salinity Gradients: A Critical Evaluation of Case Studies</w:t>
      </w:r>
    </w:p>
    <w:p w14:paraId="7A15C075" w14:textId="77777777" w:rsidR="00607394" w:rsidRDefault="00365565">
      <w:r>
        <w:t>ISBN</w:t>
      </w:r>
      <w:r>
        <w:t>：</w:t>
      </w:r>
      <w:r>
        <w:t>9780443216121</w:t>
      </w:r>
      <w:r>
        <w:br/>
      </w:r>
      <w:r>
        <w:t>作者：</w:t>
      </w:r>
      <w:r>
        <w:t>Mihir Kumar Purkait</w:t>
      </w:r>
      <w:r>
        <w:br/>
      </w:r>
      <w:r>
        <w:t>链接：</w:t>
      </w:r>
      <w:hyperlink r:id="rId168">
        <w:r>
          <w:t>https://www.sciencedirect.com/science/book/9780443216121</w:t>
        </w:r>
      </w:hyperlink>
      <w:r>
        <w:br/>
      </w:r>
    </w:p>
    <w:p w14:paraId="2F85341A" w14:textId="77777777" w:rsidR="00607394" w:rsidRDefault="00365565">
      <w:r>
        <w:rPr>
          <w:sz w:val="20"/>
        </w:rPr>
        <w:t>扫码访问：</w:t>
      </w:r>
    </w:p>
    <w:p w14:paraId="242C9CF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12A24B1" wp14:editId="58CE7364">
            <wp:extent cx="914400" cy="9144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7r9w477a.jpg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F840E" w14:textId="77777777" w:rsidR="00607394" w:rsidRDefault="00365565">
      <w:pPr>
        <w:jc w:val="center"/>
      </w:pPr>
      <w:r>
        <w:t>------------------------------------------------------------</w:t>
      </w:r>
    </w:p>
    <w:p w14:paraId="42C9E760" w14:textId="77777777" w:rsidR="00607394" w:rsidRDefault="00607394"/>
    <w:p w14:paraId="56BE22FE" w14:textId="77777777" w:rsidR="00607394" w:rsidRDefault="00365565">
      <w:pPr>
        <w:pStyle w:val="21"/>
      </w:pPr>
      <w:r>
        <w:t>书籍</w:t>
      </w:r>
      <w:r>
        <w:t xml:space="preserve"> 82</w:t>
      </w:r>
      <w:r>
        <w:t>：</w:t>
      </w:r>
      <w:r>
        <w:t xml:space="preserve">Energy Efficiency of Modern Power and Energy </w:t>
      </w:r>
      <w:r>
        <w:t>Systems</w:t>
      </w:r>
    </w:p>
    <w:p w14:paraId="5751514C" w14:textId="77777777" w:rsidR="00607394" w:rsidRDefault="00365565">
      <w:r>
        <w:t>ISBN</w:t>
      </w:r>
      <w:r>
        <w:t>：</w:t>
      </w:r>
      <w:r>
        <w:t>9780443216442</w:t>
      </w:r>
      <w:r>
        <w:br/>
      </w:r>
      <w:r>
        <w:t>作者：</w:t>
      </w:r>
      <w:r>
        <w:t>Shady H E Abdel Aleem</w:t>
      </w:r>
      <w:r>
        <w:br/>
      </w:r>
      <w:r>
        <w:t>链接：</w:t>
      </w:r>
      <w:hyperlink r:id="rId170">
        <w:r>
          <w:t>https://www.sciencedirect.com/science/book/9780443216442</w:t>
        </w:r>
      </w:hyperlink>
      <w:r>
        <w:br/>
      </w:r>
    </w:p>
    <w:p w14:paraId="65A8C772" w14:textId="77777777" w:rsidR="00607394" w:rsidRDefault="00365565">
      <w:r>
        <w:rPr>
          <w:sz w:val="20"/>
        </w:rPr>
        <w:t>扫码访问：</w:t>
      </w:r>
    </w:p>
    <w:p w14:paraId="16F83D6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32D9C0C" wp14:editId="07C82E3D">
            <wp:extent cx="914400" cy="9144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trnk3zpt.jpg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85BDA" w14:textId="77777777" w:rsidR="00607394" w:rsidRDefault="00365565">
      <w:pPr>
        <w:jc w:val="center"/>
      </w:pPr>
      <w:r>
        <w:t>-----------------------------------------------------------</w:t>
      </w:r>
      <w:r>
        <w:t>-</w:t>
      </w:r>
    </w:p>
    <w:p w14:paraId="74C8A650" w14:textId="77777777" w:rsidR="00607394" w:rsidRDefault="00607394"/>
    <w:p w14:paraId="50A14F63" w14:textId="77777777" w:rsidR="00607394" w:rsidRDefault="00365565">
      <w:pPr>
        <w:pStyle w:val="21"/>
      </w:pPr>
      <w:r>
        <w:lastRenderedPageBreak/>
        <w:t>书籍</w:t>
      </w:r>
      <w:r>
        <w:t xml:space="preserve"> 83</w:t>
      </w:r>
      <w:r>
        <w:t>：</w:t>
      </w:r>
      <w:r>
        <w:t>Oil Spill Science and Technology, 3e</w:t>
      </w:r>
    </w:p>
    <w:p w14:paraId="576F5A69" w14:textId="77777777" w:rsidR="00607394" w:rsidRDefault="00365565">
      <w:r>
        <w:t>ISBN</w:t>
      </w:r>
      <w:r>
        <w:t>：</w:t>
      </w:r>
      <w:r>
        <w:t>9780443217036</w:t>
      </w:r>
      <w:r>
        <w:br/>
      </w:r>
      <w:r>
        <w:t>作者：</w:t>
      </w:r>
      <w:r>
        <w:t>Mervin Fingas</w:t>
      </w:r>
      <w:r>
        <w:br/>
      </w:r>
      <w:r>
        <w:t>链接：</w:t>
      </w:r>
      <w:hyperlink r:id="rId172">
        <w:r>
          <w:t>https://www.sciencedirect.com/science/book/9780443217036</w:t>
        </w:r>
      </w:hyperlink>
      <w:r>
        <w:br/>
      </w:r>
    </w:p>
    <w:p w14:paraId="65EC58FE" w14:textId="77777777" w:rsidR="00607394" w:rsidRDefault="00365565">
      <w:r>
        <w:rPr>
          <w:sz w:val="20"/>
        </w:rPr>
        <w:t>扫码访问：</w:t>
      </w:r>
    </w:p>
    <w:p w14:paraId="371EE2D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5A27E48" wp14:editId="65D34964">
            <wp:extent cx="914400" cy="9144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ji0jdvht.jpg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02EA" w14:textId="77777777" w:rsidR="00607394" w:rsidRDefault="00365565">
      <w:pPr>
        <w:jc w:val="center"/>
      </w:pPr>
      <w:r>
        <w:t>-----------------------------</w:t>
      </w:r>
      <w:r>
        <w:t>-------------------------------</w:t>
      </w:r>
    </w:p>
    <w:p w14:paraId="7D66A18C" w14:textId="77777777" w:rsidR="00607394" w:rsidRDefault="00607394"/>
    <w:p w14:paraId="65507031" w14:textId="77777777" w:rsidR="00607394" w:rsidRDefault="00365565">
      <w:pPr>
        <w:pStyle w:val="21"/>
      </w:pPr>
      <w:r>
        <w:t>书籍</w:t>
      </w:r>
      <w:r>
        <w:t xml:space="preserve"> 84</w:t>
      </w:r>
      <w:r>
        <w:t>：</w:t>
      </w:r>
      <w:r>
        <w:t>Understanding Geologic Carbon Sequestration and Gas Hydrate from Molecular Simulation</w:t>
      </w:r>
    </w:p>
    <w:p w14:paraId="59ECFD36" w14:textId="77777777" w:rsidR="00607394" w:rsidRDefault="00365565">
      <w:r>
        <w:t>ISBN</w:t>
      </w:r>
      <w:r>
        <w:t>：</w:t>
      </w:r>
      <w:r>
        <w:t>9780443217654</w:t>
      </w:r>
      <w:r>
        <w:br/>
      </w:r>
      <w:r>
        <w:t>作者：</w:t>
      </w:r>
      <w:r>
        <w:t>Yongchen Song</w:t>
      </w:r>
      <w:r>
        <w:br/>
      </w:r>
      <w:r>
        <w:t>链接：</w:t>
      </w:r>
      <w:hyperlink r:id="rId174">
        <w:r>
          <w:t>https://www.sciencedirect.com/science/book/9780443217654</w:t>
        </w:r>
      </w:hyperlink>
      <w:r>
        <w:br/>
      </w:r>
    </w:p>
    <w:p w14:paraId="73BAF2A8" w14:textId="77777777" w:rsidR="00607394" w:rsidRDefault="00365565">
      <w:r>
        <w:rPr>
          <w:sz w:val="20"/>
        </w:rPr>
        <w:t>扫码访问：</w:t>
      </w:r>
    </w:p>
    <w:p w14:paraId="65FC026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5B36996" wp14:editId="7EE6A95B">
            <wp:extent cx="914400" cy="9144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qzp7k8ja.jpg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0E80" w14:textId="77777777" w:rsidR="00607394" w:rsidRDefault="00365565">
      <w:pPr>
        <w:jc w:val="center"/>
      </w:pPr>
      <w:r>
        <w:t>------------------------------------------------------------</w:t>
      </w:r>
    </w:p>
    <w:p w14:paraId="4739F940" w14:textId="77777777" w:rsidR="00607394" w:rsidRDefault="00607394"/>
    <w:p w14:paraId="161BE14C" w14:textId="77777777" w:rsidR="00607394" w:rsidRDefault="00365565">
      <w:pPr>
        <w:pStyle w:val="21"/>
      </w:pPr>
      <w:r>
        <w:t>书籍</w:t>
      </w:r>
      <w:r>
        <w:t xml:space="preserve"> 85</w:t>
      </w:r>
      <w:r>
        <w:t>：</w:t>
      </w:r>
      <w:r>
        <w:t>Energy Transport Infrastructure for a Decarboniz</w:t>
      </w:r>
      <w:r>
        <w:t>ed Economy</w:t>
      </w:r>
    </w:p>
    <w:p w14:paraId="469EDA4E" w14:textId="77777777" w:rsidR="00607394" w:rsidRDefault="00365565">
      <w:r>
        <w:t>ISBN</w:t>
      </w:r>
      <w:r>
        <w:t>：</w:t>
      </w:r>
      <w:r>
        <w:t>9780443218934</w:t>
      </w:r>
      <w:r>
        <w:br/>
      </w:r>
      <w:r>
        <w:t>作者：</w:t>
      </w:r>
      <w:r>
        <w:t>Klaus Brun</w:t>
      </w:r>
      <w:r>
        <w:br/>
      </w:r>
      <w:r>
        <w:t>链接：</w:t>
      </w:r>
      <w:hyperlink r:id="rId176">
        <w:r>
          <w:t>https://www.sciencedirect.com/science/book/9780443218934</w:t>
        </w:r>
      </w:hyperlink>
      <w:r>
        <w:br/>
      </w:r>
    </w:p>
    <w:p w14:paraId="5729B6EE" w14:textId="77777777" w:rsidR="00607394" w:rsidRDefault="00365565">
      <w:r>
        <w:rPr>
          <w:sz w:val="20"/>
        </w:rPr>
        <w:lastRenderedPageBreak/>
        <w:t>扫码访问：</w:t>
      </w:r>
    </w:p>
    <w:p w14:paraId="765BA51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1FC10A6" wp14:editId="6E17B59A">
            <wp:extent cx="914400" cy="9144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buqyxn_s.jpg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890DC" w14:textId="77777777" w:rsidR="00607394" w:rsidRDefault="00365565">
      <w:pPr>
        <w:jc w:val="center"/>
      </w:pPr>
      <w:r>
        <w:t>------------------------------------------------------------</w:t>
      </w:r>
    </w:p>
    <w:p w14:paraId="733A225C" w14:textId="77777777" w:rsidR="00607394" w:rsidRDefault="00607394"/>
    <w:p w14:paraId="1845067B" w14:textId="77777777" w:rsidR="00607394" w:rsidRDefault="00365565">
      <w:pPr>
        <w:pStyle w:val="21"/>
      </w:pPr>
      <w:r>
        <w:t>书籍</w:t>
      </w:r>
      <w:r>
        <w:t xml:space="preserve"> 86</w:t>
      </w:r>
      <w:r>
        <w:t>：</w:t>
      </w:r>
      <w:r>
        <w:t>Distributed Energy Storage Systems for Digital Power Systems</w:t>
      </w:r>
    </w:p>
    <w:p w14:paraId="2B165542" w14:textId="77777777" w:rsidR="00607394" w:rsidRDefault="00365565">
      <w:r>
        <w:t>ISBN</w:t>
      </w:r>
      <w:r>
        <w:t>：</w:t>
      </w:r>
      <w:r>
        <w:t>9780443220135</w:t>
      </w:r>
      <w:r>
        <w:br/>
      </w:r>
      <w:r>
        <w:t>作者：</w:t>
      </w:r>
      <w:proofErr w:type="gramStart"/>
      <w:r>
        <w:t>Sivaraman  Palanisamy</w:t>
      </w:r>
      <w:proofErr w:type="gramEnd"/>
      <w:r>
        <w:br/>
      </w:r>
      <w:r>
        <w:t>链接：</w:t>
      </w:r>
      <w:hyperlink r:id="rId178">
        <w:r>
          <w:t>https://www.sciencedirect.com/science/book/9780443220135</w:t>
        </w:r>
      </w:hyperlink>
      <w:r>
        <w:br/>
      </w:r>
    </w:p>
    <w:p w14:paraId="12D17DC6" w14:textId="77777777" w:rsidR="00607394" w:rsidRDefault="00365565">
      <w:r>
        <w:rPr>
          <w:sz w:val="20"/>
        </w:rPr>
        <w:t>扫码访问：</w:t>
      </w:r>
    </w:p>
    <w:p w14:paraId="09D2E2A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E9EB42E" wp14:editId="49731D74">
            <wp:extent cx="914400" cy="9144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79zelu4.jpg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D2230" w14:textId="77777777" w:rsidR="00607394" w:rsidRDefault="00365565">
      <w:pPr>
        <w:jc w:val="center"/>
      </w:pPr>
      <w:r>
        <w:t>------------------------------------------------------------</w:t>
      </w:r>
    </w:p>
    <w:p w14:paraId="7C257442" w14:textId="77777777" w:rsidR="00607394" w:rsidRDefault="00607394"/>
    <w:p w14:paraId="43EA0CAD" w14:textId="77777777" w:rsidR="00607394" w:rsidRDefault="00365565">
      <w:pPr>
        <w:pStyle w:val="21"/>
      </w:pPr>
      <w:r>
        <w:t>书籍</w:t>
      </w:r>
      <w:r>
        <w:t xml:space="preserve"> 87</w:t>
      </w:r>
      <w:r>
        <w:t>：</w:t>
      </w:r>
      <w:r>
        <w:t>Next-Generation Cyber-Physical Microgrid Systems: A Practical Guide to Communication Technologies for Resilience</w:t>
      </w:r>
    </w:p>
    <w:p w14:paraId="04F516B4" w14:textId="77777777" w:rsidR="00607394" w:rsidRDefault="00365565">
      <w:r>
        <w:t>ISBN</w:t>
      </w:r>
      <w:r>
        <w:t>：</w:t>
      </w:r>
      <w:r>
        <w:t>9780443221873</w:t>
      </w:r>
      <w:r>
        <w:br/>
      </w:r>
      <w:r>
        <w:t>作者：</w:t>
      </w:r>
      <w:r>
        <w:t>OV Gnana Swathika</w:t>
      </w:r>
      <w:r>
        <w:br/>
      </w:r>
      <w:r>
        <w:t>链接：</w:t>
      </w:r>
      <w:hyperlink r:id="rId180">
        <w:r>
          <w:t>https://www.sciencedirect.com/science/book/9780443221873</w:t>
        </w:r>
      </w:hyperlink>
      <w:r>
        <w:br/>
      </w:r>
    </w:p>
    <w:p w14:paraId="4974A04D" w14:textId="77777777" w:rsidR="00607394" w:rsidRDefault="00365565">
      <w:r>
        <w:rPr>
          <w:sz w:val="20"/>
        </w:rPr>
        <w:t>扫码访问：</w:t>
      </w:r>
    </w:p>
    <w:p w14:paraId="1A368A8F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603DD5B0" wp14:editId="3F3BA604">
            <wp:extent cx="914400" cy="9144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qgcuaesi.jpg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4899" w14:textId="77777777" w:rsidR="00607394" w:rsidRDefault="00365565">
      <w:pPr>
        <w:jc w:val="center"/>
      </w:pPr>
      <w:r>
        <w:t>------------------------------------------------------------</w:t>
      </w:r>
    </w:p>
    <w:p w14:paraId="56E3D558" w14:textId="77777777" w:rsidR="00607394" w:rsidRDefault="00607394"/>
    <w:p w14:paraId="7D7C80E8" w14:textId="77777777" w:rsidR="00607394" w:rsidRDefault="00365565">
      <w:pPr>
        <w:pStyle w:val="21"/>
      </w:pPr>
      <w:r>
        <w:t>书籍</w:t>
      </w:r>
      <w:r>
        <w:t xml:space="preserve"> 88</w:t>
      </w:r>
      <w:r>
        <w:t>：</w:t>
      </w:r>
      <w:r>
        <w:t>Waste-to-Energy: Sustainable Approaches for Emerging Economies</w:t>
      </w:r>
    </w:p>
    <w:p w14:paraId="2C6A52B9" w14:textId="77777777" w:rsidR="00607394" w:rsidRDefault="00365565">
      <w:r>
        <w:t>ISBN</w:t>
      </w:r>
      <w:r>
        <w:t>：</w:t>
      </w:r>
      <w:r>
        <w:t>9780443223</w:t>
      </w:r>
      <w:r>
        <w:t>563</w:t>
      </w:r>
      <w:r>
        <w:br/>
      </w:r>
      <w:r>
        <w:t>作者：</w:t>
      </w:r>
      <w:r>
        <w:t>Pooja Sharma</w:t>
      </w:r>
      <w:r>
        <w:br/>
      </w:r>
      <w:r>
        <w:t>链接：</w:t>
      </w:r>
      <w:hyperlink r:id="rId182">
        <w:r>
          <w:t>https://www.sciencedirect.com/science/book/9780443223563</w:t>
        </w:r>
      </w:hyperlink>
      <w:r>
        <w:br/>
      </w:r>
    </w:p>
    <w:p w14:paraId="05F4423A" w14:textId="77777777" w:rsidR="00607394" w:rsidRDefault="00365565">
      <w:r>
        <w:rPr>
          <w:sz w:val="20"/>
        </w:rPr>
        <w:t>扫码访问：</w:t>
      </w:r>
    </w:p>
    <w:p w14:paraId="069D5555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E5CC290" wp14:editId="77A109B7">
            <wp:extent cx="914400" cy="9144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64uv75s.jpg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6270" w14:textId="77777777" w:rsidR="00607394" w:rsidRDefault="00365565">
      <w:pPr>
        <w:jc w:val="center"/>
      </w:pPr>
      <w:r>
        <w:t>------------------------------------------------------------</w:t>
      </w:r>
    </w:p>
    <w:p w14:paraId="00D04440" w14:textId="77777777" w:rsidR="00607394" w:rsidRDefault="00607394"/>
    <w:p w14:paraId="50D6EB65" w14:textId="77777777" w:rsidR="00607394" w:rsidRDefault="00365565">
      <w:pPr>
        <w:pStyle w:val="21"/>
      </w:pPr>
      <w:r>
        <w:t>书籍</w:t>
      </w:r>
      <w:r>
        <w:t xml:space="preserve"> 89</w:t>
      </w:r>
      <w:r>
        <w:t>：</w:t>
      </w:r>
      <w:r>
        <w:t>Innovations in the Glob</w:t>
      </w:r>
      <w:r>
        <w:t>al Biogas industry: Applications of Green Principles</w:t>
      </w:r>
    </w:p>
    <w:p w14:paraId="6011589C" w14:textId="77777777" w:rsidR="00607394" w:rsidRDefault="00365565">
      <w:r>
        <w:t>ISBN</w:t>
      </w:r>
      <w:r>
        <w:t>：</w:t>
      </w:r>
      <w:r>
        <w:t>9780443223723</w:t>
      </w:r>
      <w:r>
        <w:br/>
      </w:r>
      <w:r>
        <w:t>作者：</w:t>
      </w:r>
      <w:r>
        <w:t>Tonderayi S Matambo</w:t>
      </w:r>
      <w:r>
        <w:br/>
      </w:r>
      <w:r>
        <w:t>链接：</w:t>
      </w:r>
      <w:hyperlink r:id="rId184">
        <w:r>
          <w:t>https://www.sciencedirect.com/science/book/9780443223723</w:t>
        </w:r>
      </w:hyperlink>
      <w:r>
        <w:br/>
      </w:r>
    </w:p>
    <w:p w14:paraId="14813297" w14:textId="77777777" w:rsidR="00607394" w:rsidRDefault="00365565">
      <w:r>
        <w:rPr>
          <w:sz w:val="20"/>
        </w:rPr>
        <w:t>扫码访问：</w:t>
      </w:r>
    </w:p>
    <w:p w14:paraId="3B7E7D2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7FEB7F9" wp14:editId="01E4CD76">
            <wp:extent cx="914400" cy="9144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xobc1ip5.jpg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3569E" w14:textId="77777777" w:rsidR="00607394" w:rsidRDefault="00365565">
      <w:pPr>
        <w:jc w:val="center"/>
      </w:pPr>
      <w:r>
        <w:lastRenderedPageBreak/>
        <w:t>----------------</w:t>
      </w:r>
      <w:r>
        <w:t>--------------------------------------------</w:t>
      </w:r>
    </w:p>
    <w:p w14:paraId="756EE05C" w14:textId="77777777" w:rsidR="00607394" w:rsidRDefault="00607394"/>
    <w:p w14:paraId="39A21817" w14:textId="77777777" w:rsidR="00607394" w:rsidRDefault="00365565">
      <w:pPr>
        <w:pStyle w:val="21"/>
      </w:pPr>
      <w:r>
        <w:t>书籍</w:t>
      </w:r>
      <w:r>
        <w:t xml:space="preserve"> 90</w:t>
      </w:r>
      <w:r>
        <w:t>：</w:t>
      </w:r>
      <w:r>
        <w:t>The Intersection of Blockchain and Energy Trading</w:t>
      </w:r>
    </w:p>
    <w:p w14:paraId="1A830F23" w14:textId="77777777" w:rsidR="00607394" w:rsidRDefault="00365565">
      <w:r>
        <w:t>ISBN</w:t>
      </w:r>
      <w:r>
        <w:t>：</w:t>
      </w:r>
      <w:r>
        <w:t>9780443236273</w:t>
      </w:r>
      <w:r>
        <w:br/>
      </w:r>
      <w:r>
        <w:t>作者：</w:t>
      </w:r>
      <w:r>
        <w:t>Gawusu, Ahmed   Jamatutu</w:t>
      </w:r>
      <w:r>
        <w:br/>
      </w:r>
      <w:r>
        <w:t>链接：</w:t>
      </w:r>
      <w:hyperlink r:id="rId186">
        <w:r>
          <w:t>https://www.sciencedirect.co</w:t>
        </w:r>
        <w:r>
          <w:t>m/science/book/9780443236273</w:t>
        </w:r>
      </w:hyperlink>
      <w:r>
        <w:br/>
      </w:r>
    </w:p>
    <w:p w14:paraId="30E870F5" w14:textId="77777777" w:rsidR="00607394" w:rsidRDefault="00365565">
      <w:r>
        <w:rPr>
          <w:sz w:val="20"/>
        </w:rPr>
        <w:t>扫码访问：</w:t>
      </w:r>
    </w:p>
    <w:p w14:paraId="6042262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1AAE10A" wp14:editId="538806D0">
            <wp:extent cx="914400" cy="91440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60znn0bk.jpg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E2E" w14:textId="77777777" w:rsidR="00607394" w:rsidRDefault="00365565">
      <w:pPr>
        <w:jc w:val="center"/>
      </w:pPr>
      <w:r>
        <w:t>------------------------------------------------------------</w:t>
      </w:r>
    </w:p>
    <w:p w14:paraId="12F5AD65" w14:textId="77777777" w:rsidR="00607394" w:rsidRDefault="00607394"/>
    <w:p w14:paraId="7609B7A2" w14:textId="77777777" w:rsidR="00607394" w:rsidRDefault="00365565">
      <w:pPr>
        <w:pStyle w:val="21"/>
      </w:pPr>
      <w:r>
        <w:t>书籍</w:t>
      </w:r>
      <w:r>
        <w:t xml:space="preserve"> 91</w:t>
      </w:r>
      <w:r>
        <w:t>：</w:t>
      </w:r>
      <w:r>
        <w:t>Grid-Forming Converters:  Principles, Control, and Applications in Modern Power Systems</w:t>
      </w:r>
    </w:p>
    <w:p w14:paraId="6DD6A7AD" w14:textId="77777777" w:rsidR="00607394" w:rsidRDefault="00365565">
      <w:r>
        <w:t>ISBN</w:t>
      </w:r>
      <w:r>
        <w:t>：</w:t>
      </w:r>
      <w:r>
        <w:t>9780443237355</w:t>
      </w:r>
      <w:r>
        <w:br/>
      </w:r>
      <w:r>
        <w:t>作者：</w:t>
      </w:r>
      <w:r>
        <w:t>Jingyang Fang</w:t>
      </w:r>
      <w:r>
        <w:br/>
      </w:r>
      <w:r>
        <w:t>链接：</w:t>
      </w:r>
      <w:hyperlink r:id="rId188">
        <w:r>
          <w:t>https://www.sciencedirect.com/science/book/9780443237355</w:t>
        </w:r>
      </w:hyperlink>
      <w:r>
        <w:br/>
      </w:r>
    </w:p>
    <w:p w14:paraId="5EEB925B" w14:textId="77777777" w:rsidR="00607394" w:rsidRDefault="00365565">
      <w:r>
        <w:rPr>
          <w:sz w:val="20"/>
        </w:rPr>
        <w:t>扫码访问：</w:t>
      </w:r>
    </w:p>
    <w:p w14:paraId="0E5A864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47A43AA" wp14:editId="01828C08">
            <wp:extent cx="914400" cy="91440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8xqjg_nh.jpg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EF843" w14:textId="77777777" w:rsidR="00607394" w:rsidRDefault="00365565">
      <w:pPr>
        <w:jc w:val="center"/>
      </w:pPr>
      <w:r>
        <w:t>------------------------------------------------------------</w:t>
      </w:r>
    </w:p>
    <w:p w14:paraId="21E6F656" w14:textId="77777777" w:rsidR="00607394" w:rsidRDefault="00607394"/>
    <w:p w14:paraId="34850C79" w14:textId="77777777" w:rsidR="00607394" w:rsidRDefault="00365565">
      <w:pPr>
        <w:pStyle w:val="21"/>
      </w:pPr>
      <w:r>
        <w:lastRenderedPageBreak/>
        <w:t>书籍</w:t>
      </w:r>
      <w:r>
        <w:t xml:space="preserve"> 92</w:t>
      </w:r>
      <w:r>
        <w:t>：</w:t>
      </w:r>
      <w:r>
        <w:t>AI-Empowered Modern Electric Vehicles in Smart Grid Systems</w:t>
      </w:r>
    </w:p>
    <w:p w14:paraId="6F3C3F84" w14:textId="77777777" w:rsidR="00607394" w:rsidRDefault="00365565">
      <w:r>
        <w:t>ISBN</w:t>
      </w:r>
      <w:r>
        <w:t>：</w:t>
      </w:r>
      <w:r>
        <w:t>9780443238147</w:t>
      </w:r>
      <w:r>
        <w:br/>
      </w:r>
      <w:r>
        <w:t>作者：</w:t>
      </w:r>
      <w:r>
        <w:t>Kumari   Tanwar</w:t>
      </w:r>
      <w:r>
        <w:br/>
      </w:r>
      <w:r>
        <w:t>链接：</w:t>
      </w:r>
      <w:hyperlink r:id="rId190">
        <w:r>
          <w:t>https://www</w:t>
        </w:r>
        <w:r>
          <w:t>.sciencedirect.com/science/book/9780443238147</w:t>
        </w:r>
      </w:hyperlink>
      <w:r>
        <w:br/>
      </w:r>
    </w:p>
    <w:p w14:paraId="755DA8AE" w14:textId="77777777" w:rsidR="00607394" w:rsidRDefault="00365565">
      <w:r>
        <w:rPr>
          <w:sz w:val="20"/>
        </w:rPr>
        <w:t>扫码访问：</w:t>
      </w:r>
    </w:p>
    <w:p w14:paraId="251D139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842B606" wp14:editId="024DB09E">
            <wp:extent cx="914400" cy="91440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lgmb1far.jpg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90B4" w14:textId="77777777" w:rsidR="00607394" w:rsidRDefault="00365565">
      <w:pPr>
        <w:jc w:val="center"/>
      </w:pPr>
      <w:r>
        <w:t>------------------------------------------------------------</w:t>
      </w:r>
    </w:p>
    <w:p w14:paraId="306A3058" w14:textId="77777777" w:rsidR="00607394" w:rsidRDefault="00607394"/>
    <w:p w14:paraId="74CD6978" w14:textId="77777777" w:rsidR="00607394" w:rsidRDefault="00365565">
      <w:pPr>
        <w:pStyle w:val="21"/>
      </w:pPr>
      <w:r>
        <w:t>书籍</w:t>
      </w:r>
      <w:r>
        <w:t xml:space="preserve"> 93</w:t>
      </w:r>
      <w:r>
        <w:t>：</w:t>
      </w:r>
      <w:r>
        <w:t>Storage Tanks Selection, Design, Testing, Inspection, and Maintenance: Emission Management and Environmental Protection: Theory and P</w:t>
      </w:r>
      <w:r>
        <w:t>ractice of Measuring Reservoir Rock and Fluid Transport Properties</w:t>
      </w:r>
    </w:p>
    <w:p w14:paraId="07542811" w14:textId="77777777" w:rsidR="00607394" w:rsidRDefault="00365565">
      <w:r>
        <w:t>ISBN</w:t>
      </w:r>
      <w:r>
        <w:t>：</w:t>
      </w:r>
      <w:r>
        <w:t>9780443239090</w:t>
      </w:r>
      <w:r>
        <w:br/>
      </w:r>
      <w:r>
        <w:t>作者：</w:t>
      </w:r>
      <w:r>
        <w:t>Sotoodeh</w:t>
      </w:r>
      <w:r>
        <w:br/>
      </w:r>
      <w:r>
        <w:t>链接：</w:t>
      </w:r>
      <w:hyperlink r:id="rId192">
        <w:r>
          <w:t>https://www.sciencedirect.com/science/book/9780443239090</w:t>
        </w:r>
      </w:hyperlink>
      <w:r>
        <w:br/>
      </w:r>
    </w:p>
    <w:p w14:paraId="4291D73D" w14:textId="77777777" w:rsidR="00607394" w:rsidRDefault="00365565">
      <w:r>
        <w:rPr>
          <w:sz w:val="20"/>
        </w:rPr>
        <w:t>扫码访问：</w:t>
      </w:r>
    </w:p>
    <w:p w14:paraId="6FFB087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97D515C" wp14:editId="57A72235">
            <wp:extent cx="914400" cy="91440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b38dc5q8.jpg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FA342" w14:textId="77777777" w:rsidR="00607394" w:rsidRDefault="00365565">
      <w:pPr>
        <w:jc w:val="center"/>
      </w:pPr>
      <w:r>
        <w:t>-------------</w:t>
      </w:r>
      <w:r>
        <w:t>-----------------------------------------------</w:t>
      </w:r>
    </w:p>
    <w:p w14:paraId="17A6C41D" w14:textId="77777777" w:rsidR="00607394" w:rsidRDefault="00607394"/>
    <w:p w14:paraId="73BE5BA8" w14:textId="77777777" w:rsidR="00607394" w:rsidRDefault="00365565">
      <w:pPr>
        <w:pStyle w:val="21"/>
      </w:pPr>
      <w:r>
        <w:t>书籍</w:t>
      </w:r>
      <w:r>
        <w:t xml:space="preserve"> 94</w:t>
      </w:r>
      <w:r>
        <w:t>：</w:t>
      </w:r>
      <w:r>
        <w:t>Solar Energy Technologies in Cultural Heritage</w:t>
      </w:r>
    </w:p>
    <w:p w14:paraId="68CF350A" w14:textId="77777777" w:rsidR="00607394" w:rsidRDefault="00365565">
      <w:r>
        <w:t>ISBN</w:t>
      </w:r>
      <w:r>
        <w:t>：</w:t>
      </w:r>
      <w:r>
        <w:t>9780443239892</w:t>
      </w:r>
      <w:r>
        <w:br/>
      </w:r>
      <w:r>
        <w:t>作者：</w:t>
      </w:r>
      <w:r>
        <w:t>Lucchi, Elena</w:t>
      </w:r>
      <w:r>
        <w:br/>
      </w:r>
      <w:r>
        <w:lastRenderedPageBreak/>
        <w:t>链接：</w:t>
      </w:r>
      <w:hyperlink r:id="rId194">
        <w:r>
          <w:t>https://www.sciencedirect.com/science/b</w:t>
        </w:r>
        <w:r>
          <w:t>ook/9780443239892</w:t>
        </w:r>
      </w:hyperlink>
      <w:r>
        <w:br/>
      </w:r>
    </w:p>
    <w:p w14:paraId="7032A7F5" w14:textId="77777777" w:rsidR="00607394" w:rsidRDefault="00365565">
      <w:r>
        <w:rPr>
          <w:sz w:val="20"/>
        </w:rPr>
        <w:t>扫码访问：</w:t>
      </w:r>
    </w:p>
    <w:p w14:paraId="62624E5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1D83414" wp14:editId="1E52C187">
            <wp:extent cx="914400" cy="91440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asfy2i5.jpg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49F58" w14:textId="77777777" w:rsidR="00607394" w:rsidRDefault="00365565">
      <w:pPr>
        <w:jc w:val="center"/>
      </w:pPr>
      <w:r>
        <w:t>------------------------------------------------------------</w:t>
      </w:r>
    </w:p>
    <w:p w14:paraId="5F41EC33" w14:textId="77777777" w:rsidR="00607394" w:rsidRDefault="00607394"/>
    <w:p w14:paraId="7F0F5CD4" w14:textId="77777777" w:rsidR="00607394" w:rsidRDefault="00365565">
      <w:pPr>
        <w:pStyle w:val="21"/>
      </w:pPr>
      <w:r>
        <w:t>书籍</w:t>
      </w:r>
      <w:r>
        <w:t xml:space="preserve"> 95</w:t>
      </w:r>
      <w:r>
        <w:t>：</w:t>
      </w:r>
      <w:r>
        <w:t>Artificial Intelligence for a Sustainable Oil and Gas Industry and Energy Transition: Case Studies and Code Examples</w:t>
      </w:r>
    </w:p>
    <w:p w14:paraId="0B693E55" w14:textId="77777777" w:rsidR="00607394" w:rsidRDefault="00365565">
      <w:r>
        <w:t>ISBN</w:t>
      </w:r>
      <w:r>
        <w:t>：</w:t>
      </w:r>
      <w:r>
        <w:t>9780443240102</w:t>
      </w:r>
      <w:r>
        <w:br/>
      </w:r>
      <w:r>
        <w:t>作者：</w:t>
      </w:r>
      <w:r>
        <w:t>Mohammadali Ahmadi</w:t>
      </w:r>
      <w:r>
        <w:br/>
      </w:r>
      <w:r>
        <w:t>链接：</w:t>
      </w:r>
      <w:hyperlink r:id="rId196">
        <w:r>
          <w:t>https://www.sciencedirect.com/science/book/9780443240102</w:t>
        </w:r>
      </w:hyperlink>
      <w:r>
        <w:br/>
      </w:r>
    </w:p>
    <w:p w14:paraId="5F890C88" w14:textId="77777777" w:rsidR="00607394" w:rsidRDefault="00365565">
      <w:r>
        <w:rPr>
          <w:sz w:val="20"/>
        </w:rPr>
        <w:t>扫码访问：</w:t>
      </w:r>
    </w:p>
    <w:p w14:paraId="27B2AC74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7D71ED9" wp14:editId="42C75D9F">
            <wp:extent cx="914400" cy="91440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ai64f7uw.jpg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98F6" w14:textId="77777777" w:rsidR="00607394" w:rsidRDefault="00365565">
      <w:pPr>
        <w:jc w:val="center"/>
      </w:pPr>
      <w:r>
        <w:t>------------------------------------------------------------</w:t>
      </w:r>
    </w:p>
    <w:p w14:paraId="558EDF65" w14:textId="77777777" w:rsidR="00607394" w:rsidRDefault="00607394"/>
    <w:p w14:paraId="651D1136" w14:textId="77777777" w:rsidR="00607394" w:rsidRDefault="00365565">
      <w:pPr>
        <w:pStyle w:val="21"/>
      </w:pPr>
      <w:r>
        <w:t>书籍</w:t>
      </w:r>
      <w:r>
        <w:t xml:space="preserve"> 96</w:t>
      </w:r>
      <w:r>
        <w:t>：</w:t>
      </w:r>
      <w:r>
        <w:t xml:space="preserve">Biohydrogen from Dark </w:t>
      </w:r>
      <w:r>
        <w:t>Fermentation: Exploring Decentralized Solutions for Next-Generation Energy Markets</w:t>
      </w:r>
    </w:p>
    <w:p w14:paraId="272A378F" w14:textId="77777777" w:rsidR="00607394" w:rsidRDefault="00365565">
      <w:r>
        <w:t>ISBN</w:t>
      </w:r>
      <w:r>
        <w:t>：</w:t>
      </w:r>
      <w:r>
        <w:t>9780443240126</w:t>
      </w:r>
      <w:r>
        <w:br/>
      </w:r>
      <w:r>
        <w:t>作者：</w:t>
      </w:r>
      <w:r>
        <w:t>Yin   Wang</w:t>
      </w:r>
      <w:r>
        <w:br/>
      </w:r>
      <w:r>
        <w:t>链接：</w:t>
      </w:r>
      <w:hyperlink r:id="rId198">
        <w:r>
          <w:t>https://www.sciencedirect.com/science/book/9780443240126</w:t>
        </w:r>
      </w:hyperlink>
      <w:r>
        <w:br/>
      </w:r>
    </w:p>
    <w:p w14:paraId="19A234DB" w14:textId="77777777" w:rsidR="00607394" w:rsidRDefault="00365565">
      <w:r>
        <w:rPr>
          <w:sz w:val="20"/>
        </w:rPr>
        <w:t>扫码访</w:t>
      </w:r>
      <w:r>
        <w:rPr>
          <w:sz w:val="20"/>
        </w:rPr>
        <w:t>问：</w:t>
      </w:r>
    </w:p>
    <w:p w14:paraId="7ED2691B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755F8116" wp14:editId="6BE83182">
            <wp:extent cx="914400" cy="9144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xn0ixdkv.jpg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2FCF" w14:textId="77777777" w:rsidR="00607394" w:rsidRDefault="00365565">
      <w:pPr>
        <w:jc w:val="center"/>
      </w:pPr>
      <w:r>
        <w:t>------------------------------------------------------------</w:t>
      </w:r>
    </w:p>
    <w:p w14:paraId="399213E8" w14:textId="77777777" w:rsidR="00607394" w:rsidRDefault="00607394"/>
    <w:p w14:paraId="341280DA" w14:textId="77777777" w:rsidR="00607394" w:rsidRDefault="00365565">
      <w:pPr>
        <w:pStyle w:val="21"/>
      </w:pPr>
      <w:r>
        <w:t>书籍</w:t>
      </w:r>
      <w:r>
        <w:t xml:space="preserve"> 97</w:t>
      </w:r>
      <w:r>
        <w:t>：</w:t>
      </w:r>
      <w:r>
        <w:t>Fuel Cells Technology and Electrode Materials for a Sustainable Future: Current Status, Prospects, and Challenges</w:t>
      </w:r>
    </w:p>
    <w:p w14:paraId="44E5EF4E" w14:textId="77777777" w:rsidR="00607394" w:rsidRDefault="00365565">
      <w:r>
        <w:t>ISBN</w:t>
      </w:r>
      <w:r>
        <w:t>：</w:t>
      </w:r>
      <w:r>
        <w:t>9780443240386</w:t>
      </w:r>
      <w:r>
        <w:br/>
      </w:r>
      <w:r>
        <w:t>作者：</w:t>
      </w:r>
      <w:r>
        <w:t>Kumar   Gupta</w:t>
      </w:r>
      <w:r>
        <w:br/>
      </w:r>
      <w:r>
        <w:t>链接：</w:t>
      </w:r>
      <w:hyperlink r:id="rId200">
        <w:r>
          <w:t>https://www.sciencedirect.com/science/book/9780443240386</w:t>
        </w:r>
      </w:hyperlink>
      <w:r>
        <w:br/>
      </w:r>
    </w:p>
    <w:p w14:paraId="441A6172" w14:textId="77777777" w:rsidR="00607394" w:rsidRDefault="00365565">
      <w:r>
        <w:rPr>
          <w:sz w:val="20"/>
        </w:rPr>
        <w:t>扫码访问：</w:t>
      </w:r>
    </w:p>
    <w:p w14:paraId="431931A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5C046A1" wp14:editId="7C6278CF">
            <wp:extent cx="914400" cy="9144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xzmx95b.jpg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81F9" w14:textId="77777777" w:rsidR="00607394" w:rsidRDefault="00365565">
      <w:pPr>
        <w:jc w:val="center"/>
      </w:pPr>
      <w:r>
        <w:t>------------------------------------------------------------</w:t>
      </w:r>
    </w:p>
    <w:p w14:paraId="67911109" w14:textId="77777777" w:rsidR="00607394" w:rsidRDefault="00607394"/>
    <w:p w14:paraId="43476F78" w14:textId="77777777" w:rsidR="00607394" w:rsidRDefault="00365565">
      <w:pPr>
        <w:pStyle w:val="21"/>
      </w:pPr>
      <w:r>
        <w:t>书籍</w:t>
      </w:r>
      <w:r>
        <w:t xml:space="preserve"> 98</w:t>
      </w:r>
      <w:r>
        <w:t>：</w:t>
      </w:r>
      <w:r>
        <w:t>PEM Water Electrolysis</w:t>
      </w:r>
    </w:p>
    <w:p w14:paraId="268C2955" w14:textId="77777777" w:rsidR="00607394" w:rsidRDefault="00365565">
      <w:r>
        <w:t>ISBN</w:t>
      </w:r>
      <w:r>
        <w:t>：</w:t>
      </w:r>
      <w:r>
        <w:t>9780443240621</w:t>
      </w:r>
      <w:r>
        <w:br/>
      </w:r>
      <w:r>
        <w:t>作者：</w:t>
      </w:r>
      <w:r>
        <w:t>Li   Liao</w:t>
      </w:r>
      <w:r>
        <w:br/>
      </w:r>
      <w:r>
        <w:t>链接：</w:t>
      </w:r>
      <w:hyperlink r:id="rId202">
        <w:r>
          <w:t>https://www.sciencedirect.com/science/book/9780443240621</w:t>
        </w:r>
      </w:hyperlink>
      <w:r>
        <w:br/>
      </w:r>
    </w:p>
    <w:p w14:paraId="6A1A7A71" w14:textId="77777777" w:rsidR="00607394" w:rsidRDefault="00365565">
      <w:r>
        <w:rPr>
          <w:sz w:val="20"/>
        </w:rPr>
        <w:t>扫码访问：</w:t>
      </w:r>
    </w:p>
    <w:p w14:paraId="14D835B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8C193BC" wp14:editId="654D7AEC">
            <wp:extent cx="914400" cy="91440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rqwncyzx.jpg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18034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79F012BE" w14:textId="77777777" w:rsidR="00607394" w:rsidRDefault="00607394"/>
    <w:p w14:paraId="0A0C0AA6" w14:textId="77777777" w:rsidR="00607394" w:rsidRDefault="00365565">
      <w:pPr>
        <w:pStyle w:val="21"/>
      </w:pPr>
      <w:r>
        <w:t>书籍</w:t>
      </w:r>
      <w:r>
        <w:t xml:space="preserve"> 99</w:t>
      </w:r>
      <w:r>
        <w:t>：</w:t>
      </w:r>
      <w:r>
        <w:t xml:space="preserve">Subsurface Hydrogen Energy Storage: Morphology, </w:t>
      </w:r>
      <w:r>
        <w:t>Structure, Properties, Processing, and Applications</w:t>
      </w:r>
    </w:p>
    <w:p w14:paraId="0B012D18" w14:textId="77777777" w:rsidR="00607394" w:rsidRDefault="00365565">
      <w:r>
        <w:t>ISBN</w:t>
      </w:r>
      <w:r>
        <w:t>：</w:t>
      </w:r>
      <w:r>
        <w:t>9780443240713</w:t>
      </w:r>
      <w:r>
        <w:br/>
      </w:r>
      <w:r>
        <w:t>作者：</w:t>
      </w:r>
      <w:r>
        <w:t>Bera   Kumar</w:t>
      </w:r>
      <w:r>
        <w:br/>
      </w:r>
      <w:r>
        <w:t>链接：</w:t>
      </w:r>
      <w:hyperlink r:id="rId204">
        <w:r>
          <w:t>https://www.sciencedirect.com/science/book/9780443240713</w:t>
        </w:r>
      </w:hyperlink>
      <w:r>
        <w:br/>
      </w:r>
    </w:p>
    <w:p w14:paraId="472B9A54" w14:textId="77777777" w:rsidR="00607394" w:rsidRDefault="00365565">
      <w:r>
        <w:rPr>
          <w:sz w:val="20"/>
        </w:rPr>
        <w:t>扫码访问：</w:t>
      </w:r>
    </w:p>
    <w:p w14:paraId="6ECC739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8719197" wp14:editId="67EB303C">
            <wp:extent cx="914400" cy="91440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aysxaeaa.jpg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30FD" w14:textId="77777777" w:rsidR="00607394" w:rsidRDefault="00365565">
      <w:pPr>
        <w:jc w:val="center"/>
      </w:pPr>
      <w:r>
        <w:t>------------------------</w:t>
      </w:r>
      <w:r>
        <w:t>------------------------------------</w:t>
      </w:r>
    </w:p>
    <w:p w14:paraId="7513182C" w14:textId="77777777" w:rsidR="00607394" w:rsidRDefault="00607394"/>
    <w:p w14:paraId="78934E03" w14:textId="77777777" w:rsidR="00607394" w:rsidRDefault="00365565">
      <w:pPr>
        <w:pStyle w:val="21"/>
      </w:pPr>
      <w:r>
        <w:t>书籍</w:t>
      </w:r>
      <w:r>
        <w:t xml:space="preserve"> 100</w:t>
      </w:r>
      <w:r>
        <w:t>：</w:t>
      </w:r>
      <w:r>
        <w:t>Petrophysics: Principles, Methods, and Modelling</w:t>
      </w:r>
    </w:p>
    <w:p w14:paraId="4624B702" w14:textId="77777777" w:rsidR="00607394" w:rsidRDefault="00365565">
      <w:r>
        <w:t>ISBN</w:t>
      </w:r>
      <w:r>
        <w:t>：</w:t>
      </w:r>
      <w:r>
        <w:t>9780443241277</w:t>
      </w:r>
      <w:r>
        <w:br/>
      </w:r>
      <w:r>
        <w:t>作者：</w:t>
      </w:r>
      <w:r>
        <w:t>Tiab   Donaldson</w:t>
      </w:r>
      <w:r>
        <w:br/>
      </w:r>
      <w:r>
        <w:t>链接：</w:t>
      </w:r>
      <w:hyperlink r:id="rId206">
        <w:r>
          <w:t>https://www.sciencedirect.com/science/book/9</w:t>
        </w:r>
        <w:r>
          <w:t>780443241277</w:t>
        </w:r>
      </w:hyperlink>
      <w:r>
        <w:br/>
      </w:r>
    </w:p>
    <w:p w14:paraId="098DB38D" w14:textId="77777777" w:rsidR="00607394" w:rsidRDefault="00365565">
      <w:r>
        <w:rPr>
          <w:sz w:val="20"/>
        </w:rPr>
        <w:t>扫码访问：</w:t>
      </w:r>
    </w:p>
    <w:p w14:paraId="1C2DEA5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4A65A98" wp14:editId="3CEE492B">
            <wp:extent cx="914400" cy="91440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k93kgi43.jpg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BA7B" w14:textId="77777777" w:rsidR="00607394" w:rsidRDefault="00365565">
      <w:pPr>
        <w:jc w:val="center"/>
      </w:pPr>
      <w:r>
        <w:t>------------------------------------------------------------</w:t>
      </w:r>
    </w:p>
    <w:p w14:paraId="3A38DC19" w14:textId="77777777" w:rsidR="00607394" w:rsidRDefault="00607394"/>
    <w:p w14:paraId="326075A3" w14:textId="77777777" w:rsidR="00607394" w:rsidRDefault="00365565">
      <w:pPr>
        <w:pStyle w:val="21"/>
      </w:pPr>
      <w:r>
        <w:lastRenderedPageBreak/>
        <w:t>书籍</w:t>
      </w:r>
      <w:r>
        <w:t xml:space="preserve"> 101</w:t>
      </w:r>
      <w:r>
        <w:t>：</w:t>
      </w:r>
      <w:r>
        <w:t>Biorefinery: Pressure Derivative</w:t>
      </w:r>
    </w:p>
    <w:p w14:paraId="398DBDCA" w14:textId="77777777" w:rsidR="00607394" w:rsidRDefault="00365565">
      <w:r>
        <w:t>ISBN</w:t>
      </w:r>
      <w:r>
        <w:t>：</w:t>
      </w:r>
      <w:r>
        <w:t>9780443241291</w:t>
      </w:r>
      <w:r>
        <w:br/>
      </w:r>
      <w:r>
        <w:t>作者：</w:t>
      </w:r>
      <w:r>
        <w:t>Dahunsi</w:t>
      </w:r>
      <w:r>
        <w:br/>
      </w:r>
      <w:r>
        <w:t>链接：</w:t>
      </w:r>
      <w:hyperlink r:id="rId208">
        <w:r>
          <w:t>https://www.sciencedirect.com/science/book/9780443241291</w:t>
        </w:r>
      </w:hyperlink>
      <w:r>
        <w:br/>
      </w:r>
    </w:p>
    <w:p w14:paraId="0DB6C47B" w14:textId="77777777" w:rsidR="00607394" w:rsidRDefault="00365565">
      <w:r>
        <w:rPr>
          <w:sz w:val="20"/>
        </w:rPr>
        <w:t>扫码访问：</w:t>
      </w:r>
    </w:p>
    <w:p w14:paraId="379C4AD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C79C932" wp14:editId="07283D16">
            <wp:extent cx="914400" cy="9144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tbuty668.jpg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2819" w14:textId="77777777" w:rsidR="00607394" w:rsidRDefault="00365565">
      <w:pPr>
        <w:jc w:val="center"/>
      </w:pPr>
      <w:r>
        <w:t>------------------------------------------------------------</w:t>
      </w:r>
    </w:p>
    <w:p w14:paraId="753F0292" w14:textId="77777777" w:rsidR="00607394" w:rsidRDefault="00607394"/>
    <w:p w14:paraId="0D52A3CA" w14:textId="77777777" w:rsidR="00607394" w:rsidRDefault="00365565">
      <w:pPr>
        <w:pStyle w:val="21"/>
      </w:pPr>
      <w:r>
        <w:t>书籍</w:t>
      </w:r>
      <w:r>
        <w:t xml:space="preserve"> 102</w:t>
      </w:r>
      <w:r>
        <w:t>：</w:t>
      </w:r>
      <w:r>
        <w:t>Geothermal Power Generation: Developments and I</w:t>
      </w:r>
      <w:r>
        <w:t>nnovation (Second Edition)</w:t>
      </w:r>
    </w:p>
    <w:p w14:paraId="36623375" w14:textId="77777777" w:rsidR="00607394" w:rsidRDefault="00365565">
      <w:r>
        <w:t>ISBN</w:t>
      </w:r>
      <w:r>
        <w:t>：</w:t>
      </w:r>
      <w:r>
        <w:t>9780443247507</w:t>
      </w:r>
      <w:r>
        <w:br/>
      </w:r>
      <w:r>
        <w:t>作者：</w:t>
      </w:r>
      <w:r>
        <w:t>DiPippo, Ronald</w:t>
      </w:r>
      <w:r>
        <w:br/>
      </w:r>
      <w:r>
        <w:t>链接：</w:t>
      </w:r>
      <w:hyperlink r:id="rId210">
        <w:r>
          <w:t>https://www.sciencedirect.com/science/book/9780443247507</w:t>
        </w:r>
      </w:hyperlink>
      <w:r>
        <w:br/>
      </w:r>
    </w:p>
    <w:p w14:paraId="705CD662" w14:textId="77777777" w:rsidR="00607394" w:rsidRDefault="00365565">
      <w:r>
        <w:rPr>
          <w:sz w:val="20"/>
        </w:rPr>
        <w:t>扫码访问：</w:t>
      </w:r>
    </w:p>
    <w:p w14:paraId="3499675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DBC3821" wp14:editId="28C21A3D">
            <wp:extent cx="914400" cy="91440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c8t87db_.jpg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14B4" w14:textId="77777777" w:rsidR="00607394" w:rsidRDefault="00365565">
      <w:pPr>
        <w:jc w:val="center"/>
      </w:pPr>
      <w:r>
        <w:t>----------------------------------------------</w:t>
      </w:r>
      <w:r>
        <w:t>--------------</w:t>
      </w:r>
    </w:p>
    <w:p w14:paraId="4F6A26E4" w14:textId="77777777" w:rsidR="00607394" w:rsidRDefault="00607394"/>
    <w:p w14:paraId="3662C914" w14:textId="77777777" w:rsidR="00607394" w:rsidRDefault="00365565">
      <w:pPr>
        <w:pStyle w:val="21"/>
      </w:pPr>
      <w:r>
        <w:t>书籍</w:t>
      </w:r>
      <w:r>
        <w:t xml:space="preserve"> 103</w:t>
      </w:r>
      <w:r>
        <w:t>：</w:t>
      </w:r>
      <w:r>
        <w:t>Smart Prosumers within Smart Grids: Fundamentals, Methodologies, and Potential for Advancing the Energy Transition</w:t>
      </w:r>
    </w:p>
    <w:p w14:paraId="06C8CC5A" w14:textId="77777777" w:rsidR="00607394" w:rsidRDefault="00365565">
      <w:r>
        <w:t>ISBN</w:t>
      </w:r>
      <w:r>
        <w:t>：</w:t>
      </w:r>
      <w:r>
        <w:t>9780443247743</w:t>
      </w:r>
      <w:r>
        <w:br/>
      </w:r>
      <w:r>
        <w:t>作者：</w:t>
      </w:r>
      <w:r>
        <w:t>Rezaee Jordehi, Ahmad</w:t>
      </w:r>
      <w:r>
        <w:br/>
      </w:r>
      <w:r>
        <w:lastRenderedPageBreak/>
        <w:t>链接：</w:t>
      </w:r>
      <w:hyperlink r:id="rId212">
        <w:r>
          <w:t>https://www.sciencedirect.com/science/book/9780443247743</w:t>
        </w:r>
      </w:hyperlink>
      <w:r>
        <w:br/>
      </w:r>
    </w:p>
    <w:p w14:paraId="60544221" w14:textId="77777777" w:rsidR="00607394" w:rsidRDefault="00365565">
      <w:r>
        <w:rPr>
          <w:sz w:val="20"/>
        </w:rPr>
        <w:t>扫码访问：</w:t>
      </w:r>
    </w:p>
    <w:p w14:paraId="1B79D6F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9755E3E" wp14:editId="66AD4052">
            <wp:extent cx="914400" cy="9144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zbgfrwtt.jpg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6A13" w14:textId="77777777" w:rsidR="00607394" w:rsidRDefault="00365565">
      <w:pPr>
        <w:jc w:val="center"/>
      </w:pPr>
      <w:r>
        <w:t>------------------------------------------------------------</w:t>
      </w:r>
    </w:p>
    <w:p w14:paraId="31A71D4A" w14:textId="77777777" w:rsidR="00607394" w:rsidRDefault="00607394"/>
    <w:p w14:paraId="731B772C" w14:textId="77777777" w:rsidR="00607394" w:rsidRDefault="00365565">
      <w:pPr>
        <w:pStyle w:val="21"/>
      </w:pPr>
      <w:r>
        <w:t>书籍</w:t>
      </w:r>
      <w:r>
        <w:t xml:space="preserve"> 104</w:t>
      </w:r>
      <w:r>
        <w:t>：</w:t>
      </w:r>
      <w:r>
        <w:t>Solar Chimney Power Plants: From Theory to Practice</w:t>
      </w:r>
    </w:p>
    <w:p w14:paraId="7FB7C446" w14:textId="77777777" w:rsidR="00607394" w:rsidRDefault="00365565">
      <w:r>
        <w:t>ISBN</w:t>
      </w:r>
      <w:r>
        <w:t>：</w:t>
      </w:r>
      <w:r>
        <w:t>9780443248160</w:t>
      </w:r>
      <w:r>
        <w:br/>
      </w:r>
      <w:r>
        <w:t>作者：</w:t>
      </w:r>
      <w:r>
        <w:t>Erdem Cuce</w:t>
      </w:r>
      <w:r>
        <w:br/>
      </w:r>
      <w:r>
        <w:t>链接：</w:t>
      </w:r>
      <w:hyperlink r:id="rId214">
        <w:r>
          <w:t>https://www.sciencedirect.com/science/book/9780443248160</w:t>
        </w:r>
      </w:hyperlink>
      <w:r>
        <w:br/>
      </w:r>
    </w:p>
    <w:p w14:paraId="47F1A3D8" w14:textId="77777777" w:rsidR="00607394" w:rsidRDefault="00365565">
      <w:r>
        <w:rPr>
          <w:sz w:val="20"/>
        </w:rPr>
        <w:t>扫码访问：</w:t>
      </w:r>
    </w:p>
    <w:p w14:paraId="1C277D6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F8974CA" wp14:editId="77522B8B">
            <wp:extent cx="914400" cy="91440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3c5jnaw.jpg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2630F" w14:textId="77777777" w:rsidR="00607394" w:rsidRDefault="00365565">
      <w:pPr>
        <w:jc w:val="center"/>
      </w:pPr>
      <w:r>
        <w:t>------------------------------------------------------------</w:t>
      </w:r>
    </w:p>
    <w:p w14:paraId="209F0859" w14:textId="77777777" w:rsidR="00607394" w:rsidRDefault="00607394"/>
    <w:p w14:paraId="10100644" w14:textId="77777777" w:rsidR="00607394" w:rsidRDefault="00365565">
      <w:pPr>
        <w:pStyle w:val="21"/>
      </w:pPr>
      <w:r>
        <w:t>书籍</w:t>
      </w:r>
      <w:r>
        <w:t xml:space="preserve"> 105</w:t>
      </w:r>
      <w:r>
        <w:t>：</w:t>
      </w:r>
      <w:r>
        <w:t xml:space="preserve">Pressure </w:t>
      </w:r>
      <w:proofErr w:type="gramStart"/>
      <w:r>
        <w:t>Transient  Analysis</w:t>
      </w:r>
      <w:proofErr w:type="gramEnd"/>
      <w:r>
        <w:t>: Fundamentals, Tec</w:t>
      </w:r>
      <w:r>
        <w:t>hnologies, and Solutions</w:t>
      </w:r>
    </w:p>
    <w:p w14:paraId="51CD2090" w14:textId="77777777" w:rsidR="00607394" w:rsidRDefault="00365565">
      <w:r>
        <w:t>ISBN</w:t>
      </w:r>
      <w:r>
        <w:t>：</w:t>
      </w:r>
      <w:r>
        <w:t>9780443264962</w:t>
      </w:r>
      <w:r>
        <w:br/>
      </w:r>
      <w:r>
        <w:t>作者：</w:t>
      </w:r>
      <w:r>
        <w:t>Tiab</w:t>
      </w:r>
      <w:r>
        <w:br/>
      </w:r>
      <w:r>
        <w:t>链接：</w:t>
      </w:r>
      <w:hyperlink r:id="rId216">
        <w:r>
          <w:t>https://www.sciencedirect.com/science/book/9780443264962</w:t>
        </w:r>
      </w:hyperlink>
      <w:r>
        <w:br/>
      </w:r>
    </w:p>
    <w:p w14:paraId="4567278D" w14:textId="77777777" w:rsidR="00607394" w:rsidRDefault="00365565">
      <w:r>
        <w:rPr>
          <w:sz w:val="20"/>
        </w:rPr>
        <w:t>扫码访问：</w:t>
      </w:r>
    </w:p>
    <w:p w14:paraId="21653400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265D5C3F" wp14:editId="66A8B453">
            <wp:extent cx="914400" cy="91440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ao8klt3g.jpg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AD6E" w14:textId="77777777" w:rsidR="00607394" w:rsidRDefault="00365565">
      <w:pPr>
        <w:jc w:val="center"/>
      </w:pPr>
      <w:r>
        <w:t>------------------------------------------------------------</w:t>
      </w:r>
    </w:p>
    <w:p w14:paraId="10722F1A" w14:textId="77777777" w:rsidR="00607394" w:rsidRDefault="00607394"/>
    <w:p w14:paraId="0785BFA2" w14:textId="77777777" w:rsidR="00607394" w:rsidRDefault="00365565">
      <w:pPr>
        <w:pStyle w:val="21"/>
      </w:pPr>
      <w:r>
        <w:t>书籍</w:t>
      </w:r>
      <w:r>
        <w:t xml:space="preserve"> 106</w:t>
      </w:r>
      <w:r>
        <w:t>：</w:t>
      </w:r>
      <w:r>
        <w:t>Engineering Energy Storage (Second Edition)</w:t>
      </w:r>
    </w:p>
    <w:p w14:paraId="31154C65" w14:textId="77777777" w:rsidR="00607394" w:rsidRDefault="00365565">
      <w:r>
        <w:t>ISBN</w:t>
      </w:r>
      <w:r>
        <w:t>：</w:t>
      </w:r>
      <w:r>
        <w:t>9780443267376</w:t>
      </w:r>
      <w:r>
        <w:br/>
      </w:r>
      <w:r>
        <w:t>作者：</w:t>
      </w:r>
      <w:r>
        <w:t>Jacob Joseph Lamb</w:t>
      </w:r>
      <w:r>
        <w:br/>
      </w:r>
      <w:r>
        <w:t>链接：</w:t>
      </w:r>
      <w:hyperlink r:id="rId218">
        <w:r>
          <w:t>https://www.sciencedirec</w:t>
        </w:r>
        <w:r>
          <w:t>t.com/science/book/9780443267376</w:t>
        </w:r>
      </w:hyperlink>
      <w:r>
        <w:br/>
      </w:r>
    </w:p>
    <w:p w14:paraId="19208E6B" w14:textId="77777777" w:rsidR="00607394" w:rsidRDefault="00365565">
      <w:r>
        <w:rPr>
          <w:sz w:val="20"/>
        </w:rPr>
        <w:t>扫码访问：</w:t>
      </w:r>
    </w:p>
    <w:p w14:paraId="11045C8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11AD361" wp14:editId="2D2C1A6A">
            <wp:extent cx="914400" cy="91440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rooqs6k4.jpg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E06A" w14:textId="77777777" w:rsidR="00607394" w:rsidRDefault="00365565">
      <w:pPr>
        <w:jc w:val="center"/>
      </w:pPr>
      <w:r>
        <w:t>------------------------------------------------------------</w:t>
      </w:r>
    </w:p>
    <w:p w14:paraId="25D42AE3" w14:textId="77777777" w:rsidR="00607394" w:rsidRDefault="00607394"/>
    <w:p w14:paraId="577DFAFD" w14:textId="77777777" w:rsidR="00607394" w:rsidRDefault="00365565">
      <w:pPr>
        <w:pStyle w:val="21"/>
      </w:pPr>
      <w:r>
        <w:t>书籍</w:t>
      </w:r>
      <w:r>
        <w:t xml:space="preserve"> 107</w:t>
      </w:r>
      <w:r>
        <w:t>：</w:t>
      </w:r>
      <w:r>
        <w:t>Computer Vision and Machine Intelligence for Renewable Energy Systems</w:t>
      </w:r>
    </w:p>
    <w:p w14:paraId="1712A26A" w14:textId="77777777" w:rsidR="00607394" w:rsidRDefault="00365565">
      <w:r>
        <w:t>ISBN</w:t>
      </w:r>
      <w:r>
        <w:t>：</w:t>
      </w:r>
      <w:r>
        <w:t>9780443289477</w:t>
      </w:r>
      <w:r>
        <w:br/>
      </w:r>
      <w:r>
        <w:t>作者：</w:t>
      </w:r>
      <w:r>
        <w:t>Ashutosh Kumar Dubey</w:t>
      </w:r>
      <w:r>
        <w:br/>
      </w:r>
      <w:r>
        <w:t>链接：</w:t>
      </w:r>
      <w:hyperlink r:id="rId220">
        <w:r>
          <w:t>https://www.sciencedirect.com/science/book/9780443289477</w:t>
        </w:r>
      </w:hyperlink>
      <w:r>
        <w:br/>
      </w:r>
    </w:p>
    <w:p w14:paraId="40ED8291" w14:textId="77777777" w:rsidR="00607394" w:rsidRDefault="00365565">
      <w:r>
        <w:rPr>
          <w:sz w:val="20"/>
        </w:rPr>
        <w:t>扫码访问：</w:t>
      </w:r>
    </w:p>
    <w:p w14:paraId="72B6C825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FFE16D3" wp14:editId="21BE469D">
            <wp:extent cx="914400" cy="91440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omhtgq6n.jpg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91A9E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68EEFDE1" w14:textId="77777777" w:rsidR="00607394" w:rsidRDefault="00607394"/>
    <w:p w14:paraId="338EA2D1" w14:textId="77777777" w:rsidR="00607394" w:rsidRDefault="00365565">
      <w:pPr>
        <w:pStyle w:val="21"/>
      </w:pPr>
      <w:r>
        <w:t>书籍</w:t>
      </w:r>
      <w:r>
        <w:t xml:space="preserve"> 108</w:t>
      </w:r>
      <w:r>
        <w:t>：</w:t>
      </w:r>
      <w:r>
        <w:t>Green Machine Learning and Big Data for Smart Grids:  Practices and Applic</w:t>
      </w:r>
      <w:r>
        <w:t>ations</w:t>
      </w:r>
    </w:p>
    <w:p w14:paraId="0208EBFE" w14:textId="77777777" w:rsidR="00607394" w:rsidRDefault="00365565">
      <w:r>
        <w:t>ISBN</w:t>
      </w:r>
      <w:r>
        <w:t>：</w:t>
      </w:r>
      <w:r>
        <w:t>9780443289514</w:t>
      </w:r>
      <w:r>
        <w:br/>
      </w:r>
      <w:r>
        <w:t>作者：</w:t>
      </w:r>
      <w:r>
        <w:t>V. Indragandhi</w:t>
      </w:r>
      <w:r>
        <w:br/>
      </w:r>
      <w:r>
        <w:t>链接：</w:t>
      </w:r>
      <w:hyperlink r:id="rId222">
        <w:r>
          <w:t>https://www.sciencedirect.com/science/book/9780443289514</w:t>
        </w:r>
      </w:hyperlink>
      <w:r>
        <w:br/>
      </w:r>
    </w:p>
    <w:p w14:paraId="2B522E5D" w14:textId="77777777" w:rsidR="00607394" w:rsidRDefault="00365565">
      <w:r>
        <w:rPr>
          <w:sz w:val="20"/>
        </w:rPr>
        <w:t>扫码访问：</w:t>
      </w:r>
    </w:p>
    <w:p w14:paraId="0AC97D6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BA7C416" wp14:editId="0E1A4BAC">
            <wp:extent cx="914400" cy="91440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7wybcyl.jpg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C9AD" w14:textId="77777777" w:rsidR="00607394" w:rsidRDefault="00365565">
      <w:pPr>
        <w:jc w:val="center"/>
      </w:pPr>
      <w:r>
        <w:t>------------------------------------------------------------</w:t>
      </w:r>
    </w:p>
    <w:p w14:paraId="00D4F115" w14:textId="77777777" w:rsidR="00607394" w:rsidRDefault="00607394"/>
    <w:p w14:paraId="0431503B" w14:textId="77777777" w:rsidR="00607394" w:rsidRDefault="00365565">
      <w:pPr>
        <w:pStyle w:val="21"/>
      </w:pPr>
      <w:r>
        <w:t>书籍</w:t>
      </w:r>
      <w:r>
        <w:t xml:space="preserve"> 10</w:t>
      </w:r>
      <w:r>
        <w:t>9</w:t>
      </w:r>
      <w:r>
        <w:t>：</w:t>
      </w:r>
      <w:r>
        <w:t>Renewable Energy for Plug-In Electric Vehicles:  Challenges, Approaches, and Solutions for Grid Integration</w:t>
      </w:r>
    </w:p>
    <w:p w14:paraId="72DF913E" w14:textId="77777777" w:rsidR="00607394" w:rsidRDefault="00365565">
      <w:r>
        <w:t>ISBN</w:t>
      </w:r>
      <w:r>
        <w:t>：</w:t>
      </w:r>
      <w:r>
        <w:t>9780443289552</w:t>
      </w:r>
      <w:r>
        <w:br/>
      </w:r>
      <w:r>
        <w:t>作者：</w:t>
      </w:r>
      <w:r>
        <w:t>Thanikanti Sudhakar Babu</w:t>
      </w:r>
      <w:r>
        <w:br/>
      </w:r>
      <w:r>
        <w:t>链接：</w:t>
      </w:r>
      <w:hyperlink r:id="rId224">
        <w:r>
          <w:t>https://www.scienced</w:t>
        </w:r>
        <w:r>
          <w:t>irect.com/science/book/9780443289552</w:t>
        </w:r>
      </w:hyperlink>
      <w:r>
        <w:br/>
      </w:r>
    </w:p>
    <w:p w14:paraId="05D3EA80" w14:textId="77777777" w:rsidR="00607394" w:rsidRDefault="00365565">
      <w:r>
        <w:rPr>
          <w:sz w:val="20"/>
        </w:rPr>
        <w:t>扫码访问：</w:t>
      </w:r>
    </w:p>
    <w:p w14:paraId="2DD7E52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1D5CA7F" wp14:editId="21C628C7">
            <wp:extent cx="914400" cy="914400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ps3cnpcs.jpg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FBD6C" w14:textId="77777777" w:rsidR="00607394" w:rsidRDefault="00365565">
      <w:pPr>
        <w:jc w:val="center"/>
      </w:pPr>
      <w:r>
        <w:t>------------------------------------------------------------</w:t>
      </w:r>
    </w:p>
    <w:p w14:paraId="1592BC6B" w14:textId="77777777" w:rsidR="00607394" w:rsidRDefault="00607394"/>
    <w:p w14:paraId="395302BA" w14:textId="77777777" w:rsidR="00607394" w:rsidRDefault="00365565">
      <w:pPr>
        <w:pStyle w:val="21"/>
      </w:pPr>
      <w:r>
        <w:lastRenderedPageBreak/>
        <w:t>书籍</w:t>
      </w:r>
      <w:r>
        <w:t xml:space="preserve"> 110</w:t>
      </w:r>
      <w:r>
        <w:t>：</w:t>
      </w:r>
      <w:r>
        <w:t>Biofuels and Bioenergy:  Biorefinery and Circular Bioeconomy Approaches</w:t>
      </w:r>
    </w:p>
    <w:p w14:paraId="409C79B4" w14:textId="77777777" w:rsidR="00607394" w:rsidRDefault="00365565">
      <w:r>
        <w:t>ISBN</w:t>
      </w:r>
      <w:r>
        <w:t>：</w:t>
      </w:r>
      <w:r>
        <w:t>9780443292545</w:t>
      </w:r>
      <w:r>
        <w:br/>
      </w:r>
      <w:r>
        <w:t>作者：</w:t>
      </w:r>
      <w:r>
        <w:t>Baskar Gurunathan</w:t>
      </w:r>
      <w:r>
        <w:br/>
      </w:r>
      <w:r>
        <w:t>链接：</w:t>
      </w:r>
      <w:hyperlink r:id="rId226">
        <w:r>
          <w:t>https://www.sciencedirect.com/science/book/9780443292545</w:t>
        </w:r>
      </w:hyperlink>
      <w:r>
        <w:br/>
      </w:r>
    </w:p>
    <w:p w14:paraId="4DF5C9F4" w14:textId="77777777" w:rsidR="00607394" w:rsidRDefault="00365565">
      <w:r>
        <w:rPr>
          <w:sz w:val="20"/>
        </w:rPr>
        <w:t>扫码访问：</w:t>
      </w:r>
    </w:p>
    <w:p w14:paraId="69516E2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A172E70" wp14:editId="765D57D9">
            <wp:extent cx="914400" cy="9144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vfiqqxl.jpg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AD5AE" w14:textId="77777777" w:rsidR="00607394" w:rsidRDefault="00365565">
      <w:pPr>
        <w:jc w:val="center"/>
      </w:pPr>
      <w:r>
        <w:t>------------------------------------------------------------</w:t>
      </w:r>
    </w:p>
    <w:p w14:paraId="78E4716A" w14:textId="77777777" w:rsidR="00607394" w:rsidRDefault="00607394"/>
    <w:p w14:paraId="6EDFDD6D" w14:textId="77777777" w:rsidR="00607394" w:rsidRDefault="00365565">
      <w:pPr>
        <w:pStyle w:val="21"/>
      </w:pPr>
      <w:r>
        <w:t>书籍</w:t>
      </w:r>
      <w:r>
        <w:t xml:space="preserve"> 111</w:t>
      </w:r>
      <w:r>
        <w:t>：</w:t>
      </w:r>
      <w:r>
        <w:t>Climate Change and Circular Economics: Human Society as a Closed Thermodynamic System</w:t>
      </w:r>
    </w:p>
    <w:p w14:paraId="1D3E8A6C" w14:textId="77777777" w:rsidR="00607394" w:rsidRDefault="00365565">
      <w:r>
        <w:t>ISBN</w:t>
      </w:r>
      <w:r>
        <w:t>：</w:t>
      </w:r>
      <w:r>
        <w:t>9780443299698</w:t>
      </w:r>
      <w:r>
        <w:br/>
      </w:r>
      <w:r>
        <w:t>作者：</w:t>
      </w:r>
      <w:r>
        <w:t>Ionut Purica</w:t>
      </w:r>
      <w:r>
        <w:br/>
      </w:r>
      <w:r>
        <w:t>链接：</w:t>
      </w:r>
      <w:hyperlink r:id="rId228">
        <w:r>
          <w:t>https://www.sciencedirect.com/science/book/9780443299698</w:t>
        </w:r>
      </w:hyperlink>
      <w:r>
        <w:br/>
      </w:r>
    </w:p>
    <w:p w14:paraId="03511366" w14:textId="77777777" w:rsidR="00607394" w:rsidRDefault="00365565">
      <w:r>
        <w:rPr>
          <w:sz w:val="20"/>
        </w:rPr>
        <w:t>扫码访问：</w:t>
      </w:r>
    </w:p>
    <w:p w14:paraId="5861F27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60025E0" wp14:editId="7EBA00ED">
            <wp:extent cx="914400" cy="91440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xp3tc5f.jpg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EB058" w14:textId="77777777" w:rsidR="00607394" w:rsidRDefault="00365565">
      <w:pPr>
        <w:jc w:val="center"/>
        <w:rPr>
          <w:lang w:eastAsia="zh-CN"/>
        </w:rPr>
      </w:pPr>
      <w:r>
        <w:rPr>
          <w:lang w:eastAsia="zh-CN"/>
        </w:rPr>
        <w:t>------------------------------------------------------------</w:t>
      </w:r>
    </w:p>
    <w:p w14:paraId="22E001E7" w14:textId="77777777" w:rsidR="00607394" w:rsidRDefault="00607394">
      <w:pPr>
        <w:rPr>
          <w:lang w:eastAsia="zh-CN"/>
        </w:rPr>
      </w:pPr>
    </w:p>
    <w:p w14:paraId="06B5BDE8" w14:textId="77777777" w:rsidR="00607394" w:rsidRDefault="00365565">
      <w:pPr>
        <w:pStyle w:val="1"/>
        <w:rPr>
          <w:lang w:eastAsia="zh-CN"/>
        </w:rPr>
      </w:pPr>
      <w:r>
        <w:rPr>
          <w:lang w:eastAsia="zh-CN"/>
        </w:rPr>
        <w:lastRenderedPageBreak/>
        <w:t>二、化学工程类书籍（</w:t>
      </w:r>
      <w:r>
        <w:rPr>
          <w:lang w:eastAsia="zh-CN"/>
        </w:rPr>
        <w:t>112-185</w:t>
      </w:r>
      <w:r>
        <w:rPr>
          <w:lang w:eastAsia="zh-CN"/>
        </w:rPr>
        <w:t>）</w:t>
      </w:r>
    </w:p>
    <w:p w14:paraId="05432F99" w14:textId="77777777" w:rsidR="00607394" w:rsidRDefault="00365565">
      <w:pPr>
        <w:pStyle w:val="21"/>
      </w:pPr>
      <w:proofErr w:type="spellStart"/>
      <w:r>
        <w:t>书籍</w:t>
      </w:r>
      <w:proofErr w:type="spellEnd"/>
      <w:r>
        <w:t xml:space="preserve"> 112</w:t>
      </w:r>
      <w:r>
        <w:t>：</w:t>
      </w:r>
      <w:r>
        <w:t>Nanomaterials in Environmental Analysis</w:t>
      </w:r>
    </w:p>
    <w:p w14:paraId="7D85AA8A" w14:textId="77777777" w:rsidR="00607394" w:rsidRDefault="00365565">
      <w:r>
        <w:t>ISBN</w:t>
      </w:r>
      <w:r>
        <w:t>：</w:t>
      </w:r>
      <w:r>
        <w:t>9780128206430</w:t>
      </w:r>
      <w:r>
        <w:br/>
      </w:r>
      <w:r>
        <w:t>作者：</w:t>
      </w:r>
      <w:r>
        <w:t>Suresh Kumar Kailasa</w:t>
      </w:r>
      <w:r>
        <w:br/>
      </w:r>
      <w:r>
        <w:t>链接：</w:t>
      </w:r>
      <w:hyperlink r:id="rId230">
        <w:r>
          <w:t>https://www.sciencedirect.com/science/book/9780128206430</w:t>
        </w:r>
      </w:hyperlink>
      <w:r>
        <w:br/>
      </w:r>
    </w:p>
    <w:p w14:paraId="0BEC658D" w14:textId="77777777" w:rsidR="00607394" w:rsidRDefault="00365565">
      <w:r>
        <w:rPr>
          <w:sz w:val="20"/>
        </w:rPr>
        <w:t>扫码访问：</w:t>
      </w:r>
    </w:p>
    <w:p w14:paraId="0700779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0C27C5C" wp14:editId="00299D6F">
            <wp:extent cx="914400" cy="9144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mr1_1qq3.jpg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8E03" w14:textId="77777777" w:rsidR="00607394" w:rsidRDefault="00365565">
      <w:pPr>
        <w:jc w:val="center"/>
      </w:pPr>
      <w:r>
        <w:t>------------------------------------------------------------</w:t>
      </w:r>
    </w:p>
    <w:p w14:paraId="7BC9E9F8" w14:textId="77777777" w:rsidR="00607394" w:rsidRDefault="00607394"/>
    <w:p w14:paraId="0C21C9FB" w14:textId="77777777" w:rsidR="00607394" w:rsidRDefault="00365565">
      <w:pPr>
        <w:pStyle w:val="21"/>
      </w:pPr>
      <w:r>
        <w:t>书籍</w:t>
      </w:r>
      <w:r>
        <w:t xml:space="preserve"> 113</w:t>
      </w:r>
      <w:r>
        <w:t>：</w:t>
      </w:r>
      <w:r>
        <w:t xml:space="preserve">Endocrine Disrupting Chemicals: Fate, Detection </w:t>
      </w:r>
      <w:r>
        <w:t>and Remediation</w:t>
      </w:r>
    </w:p>
    <w:p w14:paraId="074E5178" w14:textId="77777777" w:rsidR="00607394" w:rsidRDefault="00365565">
      <w:r>
        <w:t>ISBN</w:t>
      </w:r>
      <w:r>
        <w:t>：</w:t>
      </w:r>
      <w:r>
        <w:t>9780128238974</w:t>
      </w:r>
      <w:r>
        <w:br/>
      </w:r>
      <w:r>
        <w:t>作者：</w:t>
      </w:r>
      <w:r>
        <w:t>Pardeep Singh</w:t>
      </w:r>
      <w:r>
        <w:br/>
      </w:r>
      <w:r>
        <w:t>链接：</w:t>
      </w:r>
      <w:hyperlink r:id="rId232">
        <w:r>
          <w:t>https://www.sciencedirect.com/science/book/9780128238974</w:t>
        </w:r>
      </w:hyperlink>
      <w:r>
        <w:br/>
      </w:r>
    </w:p>
    <w:p w14:paraId="62980D4F" w14:textId="77777777" w:rsidR="00607394" w:rsidRDefault="00365565">
      <w:r>
        <w:rPr>
          <w:sz w:val="20"/>
        </w:rPr>
        <w:t>扫码访问：</w:t>
      </w:r>
    </w:p>
    <w:p w14:paraId="7E4369A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7894DCA" wp14:editId="497A2D81">
            <wp:extent cx="914400" cy="91440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myybm_bz.jpg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A648B" w14:textId="77777777" w:rsidR="00607394" w:rsidRDefault="00365565">
      <w:pPr>
        <w:jc w:val="center"/>
      </w:pPr>
      <w:r>
        <w:t>-----------------------------------------------------------</w:t>
      </w:r>
      <w:r>
        <w:t>-</w:t>
      </w:r>
    </w:p>
    <w:p w14:paraId="0A302003" w14:textId="77777777" w:rsidR="00607394" w:rsidRDefault="00607394"/>
    <w:p w14:paraId="7348BBC6" w14:textId="77777777" w:rsidR="00607394" w:rsidRDefault="00365565">
      <w:pPr>
        <w:pStyle w:val="21"/>
      </w:pPr>
      <w:r>
        <w:lastRenderedPageBreak/>
        <w:t>书籍</w:t>
      </w:r>
      <w:r>
        <w:t xml:space="preserve"> 114</w:t>
      </w:r>
      <w:r>
        <w:t>：</w:t>
      </w:r>
      <w:r>
        <w:t>Progresses in Ammonia: Science, Technology and Membranes: Applications and use</w:t>
      </w:r>
    </w:p>
    <w:p w14:paraId="48588CF8" w14:textId="77777777" w:rsidR="00607394" w:rsidRDefault="00365565">
      <w:r>
        <w:t>ISBN</w:t>
      </w:r>
      <w:r>
        <w:t>：</w:t>
      </w:r>
      <w:r>
        <w:t>9780323885010</w:t>
      </w:r>
      <w:r>
        <w:br/>
      </w:r>
      <w:r>
        <w:t>作者：</w:t>
      </w:r>
      <w:r>
        <w:t>Angelo Basile</w:t>
      </w:r>
      <w:r>
        <w:br/>
      </w:r>
      <w:r>
        <w:t>链接：</w:t>
      </w:r>
      <w:hyperlink r:id="rId234">
        <w:r>
          <w:t>https://www.sciencedirect.com/science/book/978032388</w:t>
        </w:r>
        <w:r>
          <w:t>5010</w:t>
        </w:r>
      </w:hyperlink>
      <w:r>
        <w:br/>
      </w:r>
    </w:p>
    <w:p w14:paraId="0824F19F" w14:textId="77777777" w:rsidR="00607394" w:rsidRDefault="00365565">
      <w:r>
        <w:rPr>
          <w:sz w:val="20"/>
        </w:rPr>
        <w:t>扫码访问：</w:t>
      </w:r>
    </w:p>
    <w:p w14:paraId="0C5606F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F307E09" wp14:editId="326006BF">
            <wp:extent cx="914400" cy="91440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3wdzjdo_.jpg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70B9" w14:textId="77777777" w:rsidR="00607394" w:rsidRDefault="00365565">
      <w:pPr>
        <w:jc w:val="center"/>
      </w:pPr>
      <w:r>
        <w:t>------------------------------------------------------------</w:t>
      </w:r>
    </w:p>
    <w:p w14:paraId="1E2F4320" w14:textId="77777777" w:rsidR="00607394" w:rsidRDefault="00607394"/>
    <w:p w14:paraId="162ED4E8" w14:textId="77777777" w:rsidR="00607394" w:rsidRDefault="00365565">
      <w:pPr>
        <w:pStyle w:val="21"/>
      </w:pPr>
      <w:r>
        <w:t>书籍</w:t>
      </w:r>
      <w:r>
        <w:t xml:space="preserve"> 115</w:t>
      </w:r>
      <w:r>
        <w:t>：</w:t>
      </w:r>
      <w:r>
        <w:t>Progresses in Ammonia: Science, Technology and Membranes: Production and Separation</w:t>
      </w:r>
    </w:p>
    <w:p w14:paraId="1DAA7730" w14:textId="77777777" w:rsidR="00607394" w:rsidRDefault="00365565">
      <w:r>
        <w:t>ISBN</w:t>
      </w:r>
      <w:r>
        <w:t>：</w:t>
      </w:r>
      <w:r>
        <w:t>9780323885027</w:t>
      </w:r>
      <w:r>
        <w:br/>
      </w:r>
      <w:r>
        <w:t>作者：</w:t>
      </w:r>
      <w:r>
        <w:t>Angelo Basile</w:t>
      </w:r>
      <w:r>
        <w:br/>
      </w:r>
      <w:r>
        <w:t>链接：</w:t>
      </w:r>
      <w:hyperlink r:id="rId236">
        <w:r>
          <w:t>https://www.sciencedirect.com/science/book/9780323885027</w:t>
        </w:r>
      </w:hyperlink>
      <w:r>
        <w:br/>
      </w:r>
    </w:p>
    <w:p w14:paraId="2FAB3B0A" w14:textId="77777777" w:rsidR="00607394" w:rsidRDefault="00365565">
      <w:r>
        <w:rPr>
          <w:sz w:val="20"/>
        </w:rPr>
        <w:t>扫码访问：</w:t>
      </w:r>
    </w:p>
    <w:p w14:paraId="5704B6D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8EFA162" wp14:editId="0C0EF7D5">
            <wp:extent cx="914400" cy="9144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jftorj68.jpg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81A05" w14:textId="77777777" w:rsidR="00607394" w:rsidRDefault="00365565">
      <w:pPr>
        <w:jc w:val="center"/>
      </w:pPr>
      <w:r>
        <w:t>------------------------------------------------------------</w:t>
      </w:r>
    </w:p>
    <w:p w14:paraId="653B1492" w14:textId="77777777" w:rsidR="00607394" w:rsidRDefault="00607394"/>
    <w:p w14:paraId="26910E77" w14:textId="77777777" w:rsidR="00607394" w:rsidRDefault="00365565">
      <w:pPr>
        <w:pStyle w:val="21"/>
      </w:pPr>
      <w:r>
        <w:t>书籍</w:t>
      </w:r>
      <w:r>
        <w:t xml:space="preserve"> 116</w:t>
      </w:r>
      <w:r>
        <w:t>：</w:t>
      </w:r>
      <w:r>
        <w:t xml:space="preserve">Progresses in Ammonia: Science, Technology and </w:t>
      </w:r>
      <w:r>
        <w:t>Membranes: Decomposition</w:t>
      </w:r>
    </w:p>
    <w:p w14:paraId="25E4B483" w14:textId="77777777" w:rsidR="00607394" w:rsidRDefault="00365565">
      <w:r>
        <w:t>ISBN</w:t>
      </w:r>
      <w:r>
        <w:t>：</w:t>
      </w:r>
      <w:r>
        <w:t>9780323885034</w:t>
      </w:r>
      <w:r>
        <w:br/>
      </w:r>
      <w:r>
        <w:t>作者：</w:t>
      </w:r>
      <w:r>
        <w:t>Angelo Basile</w:t>
      </w:r>
      <w:r>
        <w:br/>
      </w:r>
      <w:r>
        <w:lastRenderedPageBreak/>
        <w:t>链接：</w:t>
      </w:r>
      <w:hyperlink r:id="rId238">
        <w:r>
          <w:t>https://www.sciencedirect.com/science/book/9780323885034</w:t>
        </w:r>
      </w:hyperlink>
      <w:r>
        <w:br/>
      </w:r>
    </w:p>
    <w:p w14:paraId="51EDD1CB" w14:textId="77777777" w:rsidR="00607394" w:rsidRDefault="00365565">
      <w:r>
        <w:rPr>
          <w:sz w:val="20"/>
        </w:rPr>
        <w:t>扫码访问：</w:t>
      </w:r>
    </w:p>
    <w:p w14:paraId="2B96282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54667F1" wp14:editId="690E5FEA">
            <wp:extent cx="914400" cy="9144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5oea_dne.jpg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E824" w14:textId="77777777" w:rsidR="00607394" w:rsidRDefault="00365565">
      <w:pPr>
        <w:jc w:val="center"/>
      </w:pPr>
      <w:r>
        <w:t>------------------------------------------------------------</w:t>
      </w:r>
    </w:p>
    <w:p w14:paraId="3DC983D8" w14:textId="77777777" w:rsidR="00607394" w:rsidRDefault="00607394"/>
    <w:p w14:paraId="76D3DC58" w14:textId="77777777" w:rsidR="00607394" w:rsidRDefault="00365565">
      <w:pPr>
        <w:pStyle w:val="21"/>
      </w:pPr>
      <w:r>
        <w:t>书籍</w:t>
      </w:r>
      <w:r>
        <w:t xml:space="preserve"> 117</w:t>
      </w:r>
      <w:r>
        <w:t>：</w:t>
      </w:r>
      <w:r>
        <w:t>Current Trends and Future Developments on (Bio-) Membranes: Recent achievements for ion-exchange membranes</w:t>
      </w:r>
    </w:p>
    <w:p w14:paraId="38B904DE" w14:textId="77777777" w:rsidR="00607394" w:rsidRDefault="00365565">
      <w:r>
        <w:t>ISBN</w:t>
      </w:r>
      <w:r>
        <w:t>：</w:t>
      </w:r>
      <w:r>
        <w:t>9780323885096</w:t>
      </w:r>
      <w:r>
        <w:br/>
      </w:r>
      <w:r>
        <w:t>作者：</w:t>
      </w:r>
      <w:r>
        <w:t>Angelo Basile</w:t>
      </w:r>
      <w:r>
        <w:br/>
      </w:r>
      <w:r>
        <w:t>链接：</w:t>
      </w:r>
      <w:hyperlink r:id="rId240">
        <w:r>
          <w:t>https://www.sciencedirect.com/science/book/9780323885096</w:t>
        </w:r>
      </w:hyperlink>
      <w:r>
        <w:br/>
      </w:r>
    </w:p>
    <w:p w14:paraId="2CFC9DE1" w14:textId="77777777" w:rsidR="00607394" w:rsidRDefault="00365565">
      <w:r>
        <w:rPr>
          <w:sz w:val="20"/>
        </w:rPr>
        <w:t>扫码访问：</w:t>
      </w:r>
    </w:p>
    <w:p w14:paraId="7241836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7828C44" wp14:editId="164BFB00">
            <wp:extent cx="914400" cy="91440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7dgnxkn_.jpg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B966" w14:textId="77777777" w:rsidR="00607394" w:rsidRDefault="00365565">
      <w:pPr>
        <w:jc w:val="center"/>
      </w:pPr>
      <w:r>
        <w:t>------------------------------------------------------------</w:t>
      </w:r>
    </w:p>
    <w:p w14:paraId="17E45EF1" w14:textId="77777777" w:rsidR="00607394" w:rsidRDefault="00607394"/>
    <w:p w14:paraId="2F1AF1B5" w14:textId="77777777" w:rsidR="00607394" w:rsidRDefault="00365565">
      <w:pPr>
        <w:pStyle w:val="21"/>
      </w:pPr>
      <w:r>
        <w:t>书籍</w:t>
      </w:r>
      <w:r>
        <w:t xml:space="preserve"> 118</w:t>
      </w:r>
      <w:r>
        <w:t>：</w:t>
      </w:r>
      <w:r>
        <w:t>Progresses in Ammonia: Science, Technology and Membranes: Production, Recovery, Purifi</w:t>
      </w:r>
      <w:r>
        <w:t>cation and Storage</w:t>
      </w:r>
    </w:p>
    <w:p w14:paraId="37B78266" w14:textId="77777777" w:rsidR="00607394" w:rsidRDefault="00365565">
      <w:r>
        <w:t>ISBN</w:t>
      </w:r>
      <w:r>
        <w:t>：</w:t>
      </w:r>
      <w:r>
        <w:t>9780323885164</w:t>
      </w:r>
      <w:r>
        <w:br/>
      </w:r>
      <w:r>
        <w:t>作者：</w:t>
      </w:r>
      <w:r>
        <w:t>Angelo Basile</w:t>
      </w:r>
      <w:r>
        <w:br/>
      </w:r>
      <w:r>
        <w:t>链接：</w:t>
      </w:r>
      <w:hyperlink r:id="rId242">
        <w:r>
          <w:t>https://www.sciencedirect.com/science/book/9780323885164</w:t>
        </w:r>
      </w:hyperlink>
      <w:r>
        <w:br/>
      </w:r>
    </w:p>
    <w:p w14:paraId="16124E23" w14:textId="77777777" w:rsidR="00607394" w:rsidRDefault="00365565">
      <w:r>
        <w:rPr>
          <w:sz w:val="20"/>
        </w:rPr>
        <w:t>扫码访问：</w:t>
      </w:r>
    </w:p>
    <w:p w14:paraId="574C4857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7BE8F0DC" wp14:editId="326D1B2A">
            <wp:extent cx="914400" cy="91440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jfun5y9.jpg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1137" w14:textId="77777777" w:rsidR="00607394" w:rsidRDefault="00365565">
      <w:pPr>
        <w:jc w:val="center"/>
      </w:pPr>
      <w:r>
        <w:t>--------------------------------------------------------</w:t>
      </w:r>
      <w:r>
        <w:t>----</w:t>
      </w:r>
    </w:p>
    <w:p w14:paraId="60213C20" w14:textId="77777777" w:rsidR="00607394" w:rsidRDefault="00607394"/>
    <w:p w14:paraId="760C8CF6" w14:textId="77777777" w:rsidR="00607394" w:rsidRDefault="00365565">
      <w:pPr>
        <w:pStyle w:val="21"/>
      </w:pPr>
      <w:r>
        <w:t>书籍</w:t>
      </w:r>
      <w:r>
        <w:t xml:space="preserve"> 119</w:t>
      </w:r>
      <w:r>
        <w:t>：</w:t>
      </w:r>
      <w:r>
        <w:t>Polymer Electrolyte-based Electrochemical Devices</w:t>
      </w:r>
    </w:p>
    <w:p w14:paraId="5A88A470" w14:textId="77777777" w:rsidR="00607394" w:rsidRDefault="00365565">
      <w:r>
        <w:t>ISBN</w:t>
      </w:r>
      <w:r>
        <w:t>：</w:t>
      </w:r>
      <w:r>
        <w:t>9780323897846</w:t>
      </w:r>
      <w:r>
        <w:br/>
      </w:r>
      <w:r>
        <w:t>作者：</w:t>
      </w:r>
      <w:r>
        <w:t>Massimiliano Lo Faro</w:t>
      </w:r>
      <w:r>
        <w:br/>
      </w:r>
      <w:r>
        <w:t>链接：</w:t>
      </w:r>
      <w:hyperlink r:id="rId244">
        <w:r>
          <w:t>https://www.sciencedirect.com/science/book/9780323897846</w:t>
        </w:r>
      </w:hyperlink>
      <w:r>
        <w:br/>
      </w:r>
    </w:p>
    <w:p w14:paraId="47194C41" w14:textId="77777777" w:rsidR="00607394" w:rsidRDefault="00365565">
      <w:r>
        <w:rPr>
          <w:sz w:val="20"/>
        </w:rPr>
        <w:t>扫码访问：</w:t>
      </w:r>
    </w:p>
    <w:p w14:paraId="308F453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EB7DBD3" wp14:editId="0E78DEA9">
            <wp:extent cx="914400" cy="9144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14l3ee1.jpg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EFC2B" w14:textId="77777777" w:rsidR="00607394" w:rsidRDefault="00365565">
      <w:pPr>
        <w:jc w:val="center"/>
      </w:pPr>
      <w:r>
        <w:t>------------------------------------------------------------</w:t>
      </w:r>
    </w:p>
    <w:p w14:paraId="6DFC9F09" w14:textId="77777777" w:rsidR="00607394" w:rsidRDefault="00607394"/>
    <w:p w14:paraId="0F6E1CED" w14:textId="77777777" w:rsidR="00607394" w:rsidRDefault="00365565">
      <w:pPr>
        <w:pStyle w:val="21"/>
      </w:pPr>
      <w:r>
        <w:t>书籍</w:t>
      </w:r>
      <w:r>
        <w:t xml:space="preserve"> 120</w:t>
      </w:r>
      <w:r>
        <w:t>：</w:t>
      </w:r>
      <w:r>
        <w:t>Current Trends and Future Developments on (Bio-</w:t>
      </w:r>
      <w:r>
        <w:t>) Membranes: Engineering with Membranes</w:t>
      </w:r>
    </w:p>
    <w:p w14:paraId="0E585EEE" w14:textId="77777777" w:rsidR="00607394" w:rsidRDefault="00365565">
      <w:r>
        <w:t>ISBN</w:t>
      </w:r>
      <w:r>
        <w:t>：</w:t>
      </w:r>
      <w:r>
        <w:t>9780323902588</w:t>
      </w:r>
      <w:r>
        <w:br/>
      </w:r>
      <w:r>
        <w:t>作者：</w:t>
      </w:r>
      <w:r>
        <w:t>Angelo Basile</w:t>
      </w:r>
      <w:r>
        <w:br/>
      </w:r>
      <w:r>
        <w:t>链接：</w:t>
      </w:r>
      <w:hyperlink r:id="rId246">
        <w:r>
          <w:t>https://www.sciencedirect.com/science/book/9780323902588</w:t>
        </w:r>
      </w:hyperlink>
      <w:r>
        <w:br/>
      </w:r>
    </w:p>
    <w:p w14:paraId="6F3E9817" w14:textId="77777777" w:rsidR="00607394" w:rsidRDefault="00365565">
      <w:r>
        <w:rPr>
          <w:sz w:val="20"/>
        </w:rPr>
        <w:t>扫码访问：</w:t>
      </w:r>
    </w:p>
    <w:p w14:paraId="4F5D9D1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E02A4ED" wp14:editId="567E0664">
            <wp:extent cx="914400" cy="914400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vm1t1s8.jpg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F98F9" w14:textId="77777777" w:rsidR="00607394" w:rsidRDefault="00365565">
      <w:pPr>
        <w:jc w:val="center"/>
      </w:pPr>
      <w:r>
        <w:lastRenderedPageBreak/>
        <w:t>-----------------------------------</w:t>
      </w:r>
      <w:r>
        <w:t>-------------------------</w:t>
      </w:r>
    </w:p>
    <w:p w14:paraId="4F7C75B4" w14:textId="77777777" w:rsidR="00607394" w:rsidRDefault="00607394"/>
    <w:p w14:paraId="74BC4DC8" w14:textId="77777777" w:rsidR="00607394" w:rsidRDefault="00365565">
      <w:pPr>
        <w:pStyle w:val="21"/>
      </w:pPr>
      <w:r>
        <w:t>书籍</w:t>
      </w:r>
      <w:r>
        <w:t xml:space="preserve"> 121</w:t>
      </w:r>
      <w:r>
        <w:t>：</w:t>
      </w:r>
      <w:r>
        <w:t>Enzymes in Oil Processing: Recent Developments and Applications</w:t>
      </w:r>
    </w:p>
    <w:p w14:paraId="7700F839" w14:textId="77777777" w:rsidR="00607394" w:rsidRDefault="00365565">
      <w:r>
        <w:t>ISBN</w:t>
      </w:r>
      <w:r>
        <w:t>：</w:t>
      </w:r>
      <w:r>
        <w:t>9780323911542</w:t>
      </w:r>
      <w:r>
        <w:br/>
      </w:r>
      <w:r>
        <w:t>作者：</w:t>
      </w:r>
      <w:r>
        <w:t>Showkat Bhawani</w:t>
      </w:r>
      <w:r>
        <w:br/>
      </w:r>
      <w:r>
        <w:t>链接：</w:t>
      </w:r>
      <w:hyperlink r:id="rId248">
        <w:r>
          <w:t>https://www.sciencedirect.com/science/boo</w:t>
        </w:r>
        <w:r>
          <w:t>k/9780323911542</w:t>
        </w:r>
      </w:hyperlink>
      <w:r>
        <w:br/>
      </w:r>
    </w:p>
    <w:p w14:paraId="7B3FAB99" w14:textId="77777777" w:rsidR="00607394" w:rsidRDefault="00365565">
      <w:r>
        <w:rPr>
          <w:sz w:val="20"/>
        </w:rPr>
        <w:t>扫码访问：</w:t>
      </w:r>
    </w:p>
    <w:p w14:paraId="54A7076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BC8128E" wp14:editId="057C9E77">
            <wp:extent cx="914400" cy="9144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dhlu2wd.jpg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5614" w14:textId="77777777" w:rsidR="00607394" w:rsidRDefault="00365565">
      <w:pPr>
        <w:jc w:val="center"/>
      </w:pPr>
      <w:r>
        <w:t>------------------------------------------------------------</w:t>
      </w:r>
    </w:p>
    <w:p w14:paraId="149A1370" w14:textId="77777777" w:rsidR="00607394" w:rsidRDefault="00607394"/>
    <w:p w14:paraId="75E85ED0" w14:textId="77777777" w:rsidR="00607394" w:rsidRDefault="00365565">
      <w:pPr>
        <w:pStyle w:val="21"/>
      </w:pPr>
      <w:r>
        <w:t>书籍</w:t>
      </w:r>
      <w:r>
        <w:t xml:space="preserve"> 122</w:t>
      </w:r>
      <w:r>
        <w:t>：</w:t>
      </w:r>
      <w:r>
        <w:t>Ludwig's Applied Process Design for Chemical and Petrochemical Plants: Volume 1, 5ed</w:t>
      </w:r>
    </w:p>
    <w:p w14:paraId="6E8A5B6E" w14:textId="77777777" w:rsidR="00607394" w:rsidRDefault="00365565">
      <w:r>
        <w:t>ISBN</w:t>
      </w:r>
      <w:r>
        <w:t>：</w:t>
      </w:r>
      <w:r>
        <w:t>9780323917193</w:t>
      </w:r>
      <w:r>
        <w:br/>
      </w:r>
      <w:r>
        <w:t>作者：</w:t>
      </w:r>
      <w:r>
        <w:t>Coker</w:t>
      </w:r>
      <w:r>
        <w:br/>
      </w:r>
      <w:r>
        <w:t>链接：</w:t>
      </w:r>
      <w:hyperlink r:id="rId250">
        <w:r>
          <w:t>https://www.sciencedirect.com/science/book/9780323917193</w:t>
        </w:r>
      </w:hyperlink>
      <w:r>
        <w:br/>
      </w:r>
    </w:p>
    <w:p w14:paraId="4CE26D31" w14:textId="77777777" w:rsidR="00607394" w:rsidRDefault="00365565">
      <w:r>
        <w:rPr>
          <w:sz w:val="20"/>
        </w:rPr>
        <w:t>扫码访问：</w:t>
      </w:r>
    </w:p>
    <w:p w14:paraId="2583CFB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8D7FCA5" wp14:editId="31040F5F">
            <wp:extent cx="914400" cy="914400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ttvyrv1.jpg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3E75" w14:textId="77777777" w:rsidR="00607394" w:rsidRDefault="00365565">
      <w:pPr>
        <w:jc w:val="center"/>
      </w:pPr>
      <w:r>
        <w:t>------------------------------------------------------------</w:t>
      </w:r>
    </w:p>
    <w:p w14:paraId="45F9DC34" w14:textId="77777777" w:rsidR="00607394" w:rsidRDefault="00607394"/>
    <w:p w14:paraId="1D819E98" w14:textId="77777777" w:rsidR="00607394" w:rsidRDefault="00365565">
      <w:pPr>
        <w:pStyle w:val="21"/>
      </w:pPr>
      <w:r>
        <w:lastRenderedPageBreak/>
        <w:t>书籍</w:t>
      </w:r>
      <w:r>
        <w:t xml:space="preserve"> 123</w:t>
      </w:r>
      <w:r>
        <w:t>：</w:t>
      </w:r>
      <w:r>
        <w:t>Advances in Drinking Water Purification: Small Systems and Emerging Issues</w:t>
      </w:r>
    </w:p>
    <w:p w14:paraId="10ADEFAF" w14:textId="77777777" w:rsidR="00607394" w:rsidRDefault="00365565">
      <w:r>
        <w:t>ISBN</w:t>
      </w:r>
      <w:r>
        <w:t>：</w:t>
      </w:r>
      <w:r>
        <w:t>97803239173</w:t>
      </w:r>
      <w:r>
        <w:t>39</w:t>
      </w:r>
      <w:r>
        <w:br/>
      </w:r>
      <w:r>
        <w:t>作者：</w:t>
      </w:r>
      <w:r>
        <w:t>Sibdas Bandyopadhyay</w:t>
      </w:r>
      <w:r>
        <w:br/>
      </w:r>
      <w:r>
        <w:t>链接：</w:t>
      </w:r>
      <w:hyperlink r:id="rId252">
        <w:r>
          <w:t>https://www.sciencedirect.com/science/book/9780323917339</w:t>
        </w:r>
      </w:hyperlink>
      <w:r>
        <w:br/>
      </w:r>
    </w:p>
    <w:p w14:paraId="7BD0C478" w14:textId="77777777" w:rsidR="00607394" w:rsidRDefault="00365565">
      <w:r>
        <w:rPr>
          <w:sz w:val="20"/>
        </w:rPr>
        <w:t>扫码访问：</w:t>
      </w:r>
    </w:p>
    <w:p w14:paraId="130E1CC4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3CE89A8" wp14:editId="258392DA">
            <wp:extent cx="914400" cy="914400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vhoulu8z.jpg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57B5" w14:textId="77777777" w:rsidR="00607394" w:rsidRDefault="00365565">
      <w:pPr>
        <w:jc w:val="center"/>
      </w:pPr>
      <w:r>
        <w:t>------------------------------------------------------------</w:t>
      </w:r>
    </w:p>
    <w:p w14:paraId="009B7FB1" w14:textId="77777777" w:rsidR="00607394" w:rsidRDefault="00607394"/>
    <w:p w14:paraId="687E60F8" w14:textId="77777777" w:rsidR="00607394" w:rsidRDefault="00365565">
      <w:pPr>
        <w:pStyle w:val="21"/>
      </w:pPr>
      <w:r>
        <w:t>书籍</w:t>
      </w:r>
      <w:r>
        <w:t xml:space="preserve"> 124</w:t>
      </w:r>
      <w:r>
        <w:t>：</w:t>
      </w:r>
      <w:r>
        <w:t>HiGee Chemical Separation Engineering</w:t>
      </w:r>
    </w:p>
    <w:p w14:paraId="535B08B9" w14:textId="77777777" w:rsidR="00607394" w:rsidRDefault="00365565">
      <w:r>
        <w:t>ISBN</w:t>
      </w:r>
      <w:r>
        <w:t>：</w:t>
      </w:r>
      <w:r>
        <w:t>9780323951739</w:t>
      </w:r>
      <w:r>
        <w:br/>
      </w:r>
      <w:r>
        <w:t>作者：</w:t>
      </w:r>
      <w:r>
        <w:t>Youzhi Liu</w:t>
      </w:r>
      <w:r>
        <w:br/>
      </w:r>
      <w:r>
        <w:t>链接：</w:t>
      </w:r>
      <w:hyperlink r:id="rId254">
        <w:r>
          <w:t>https://www.sciencedirect.com/science/book/9780323951739</w:t>
        </w:r>
      </w:hyperlink>
      <w:r>
        <w:br/>
      </w:r>
    </w:p>
    <w:p w14:paraId="666A8576" w14:textId="77777777" w:rsidR="00607394" w:rsidRDefault="00365565">
      <w:r>
        <w:rPr>
          <w:sz w:val="20"/>
        </w:rPr>
        <w:t>扫码访问：</w:t>
      </w:r>
    </w:p>
    <w:p w14:paraId="1F8EDB0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3A57E1A" wp14:editId="3EE37B2B">
            <wp:extent cx="914400" cy="914400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fl5jrgvt.jpg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8419" w14:textId="77777777" w:rsidR="00607394" w:rsidRDefault="00365565">
      <w:pPr>
        <w:jc w:val="center"/>
      </w:pPr>
      <w:r>
        <w:t>------------------------------------------------------------</w:t>
      </w:r>
    </w:p>
    <w:p w14:paraId="4BB68F05" w14:textId="77777777" w:rsidR="00607394" w:rsidRDefault="00607394"/>
    <w:p w14:paraId="359987C9" w14:textId="77777777" w:rsidR="00607394" w:rsidRDefault="00365565">
      <w:pPr>
        <w:pStyle w:val="21"/>
      </w:pPr>
      <w:r>
        <w:t>书籍</w:t>
      </w:r>
      <w:r>
        <w:t xml:space="preserve"> 125</w:t>
      </w:r>
      <w:r>
        <w:t>：</w:t>
      </w:r>
      <w:r>
        <w:t>Process Intensification for Chemical and Biotec</w:t>
      </w:r>
      <w:r>
        <w:t>hology Industries: Fundamentals and Applications to Critical and Advanced Processes</w:t>
      </w:r>
    </w:p>
    <w:p w14:paraId="5DFB031C" w14:textId="77777777" w:rsidR="00607394" w:rsidRDefault="00365565">
      <w:r>
        <w:t>ISBN</w:t>
      </w:r>
      <w:r>
        <w:t>：</w:t>
      </w:r>
      <w:r>
        <w:t>9780323951777</w:t>
      </w:r>
      <w:r>
        <w:br/>
      </w:r>
      <w:r>
        <w:t>作者：</w:t>
      </w:r>
      <w:r>
        <w:t>Shirish Sonawane</w:t>
      </w:r>
      <w:r>
        <w:br/>
      </w:r>
      <w:r>
        <w:lastRenderedPageBreak/>
        <w:t>链接：</w:t>
      </w:r>
      <w:hyperlink r:id="rId256">
        <w:r>
          <w:t>https://www.sciencedirect.com/science/book/97803239517</w:t>
        </w:r>
        <w:r>
          <w:t>77</w:t>
        </w:r>
      </w:hyperlink>
      <w:r>
        <w:br/>
      </w:r>
    </w:p>
    <w:p w14:paraId="01B321E4" w14:textId="77777777" w:rsidR="00607394" w:rsidRDefault="00365565">
      <w:r>
        <w:rPr>
          <w:sz w:val="20"/>
        </w:rPr>
        <w:t>扫码访问：</w:t>
      </w:r>
    </w:p>
    <w:p w14:paraId="5027DDB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7F904A7" wp14:editId="673440F3">
            <wp:extent cx="914400" cy="914400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4kjqttf.jpg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10CE0" w14:textId="77777777" w:rsidR="00607394" w:rsidRDefault="00365565">
      <w:pPr>
        <w:jc w:val="center"/>
      </w:pPr>
      <w:r>
        <w:t>------------------------------------------------------------</w:t>
      </w:r>
    </w:p>
    <w:p w14:paraId="2007A69F" w14:textId="77777777" w:rsidR="00607394" w:rsidRDefault="00607394"/>
    <w:p w14:paraId="608FF2E8" w14:textId="77777777" w:rsidR="00607394" w:rsidRDefault="00365565">
      <w:pPr>
        <w:pStyle w:val="21"/>
      </w:pPr>
      <w:r>
        <w:t>书籍</w:t>
      </w:r>
      <w:r>
        <w:t xml:space="preserve"> 126</w:t>
      </w:r>
      <w:r>
        <w:t>：</w:t>
      </w:r>
      <w:r>
        <w:t>Processing of Biomass Waste: Technological Upgradation and Advancement</w:t>
      </w:r>
    </w:p>
    <w:p w14:paraId="0D66A39F" w14:textId="77777777" w:rsidR="00607394" w:rsidRDefault="00365565">
      <w:r>
        <w:t>ISBN</w:t>
      </w:r>
      <w:r>
        <w:t>：</w:t>
      </w:r>
      <w:r>
        <w:t>9780323951791</w:t>
      </w:r>
      <w:r>
        <w:br/>
      </w:r>
      <w:r>
        <w:t>作者：</w:t>
      </w:r>
      <w:r>
        <w:t>Angana Sarkar</w:t>
      </w:r>
      <w:r>
        <w:br/>
      </w:r>
      <w:r>
        <w:t>链接：</w:t>
      </w:r>
      <w:hyperlink r:id="rId258">
        <w:r>
          <w:t>https://www.sciencedirect.com/science/book/9780323951791</w:t>
        </w:r>
      </w:hyperlink>
      <w:r>
        <w:br/>
      </w:r>
    </w:p>
    <w:p w14:paraId="359FCF79" w14:textId="77777777" w:rsidR="00607394" w:rsidRDefault="00365565">
      <w:r>
        <w:rPr>
          <w:sz w:val="20"/>
        </w:rPr>
        <w:t>扫码访问：</w:t>
      </w:r>
    </w:p>
    <w:p w14:paraId="4EE71E1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AAC92A7" wp14:editId="2982EB7C">
            <wp:extent cx="914400" cy="914400"/>
            <wp:effectExtent l="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ioa0wil3.jpg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A16A0" w14:textId="77777777" w:rsidR="00607394" w:rsidRDefault="00365565">
      <w:pPr>
        <w:jc w:val="center"/>
      </w:pPr>
      <w:r>
        <w:t>------------------------------------------------------------</w:t>
      </w:r>
    </w:p>
    <w:p w14:paraId="4DC2A96D" w14:textId="77777777" w:rsidR="00607394" w:rsidRDefault="00607394"/>
    <w:p w14:paraId="3FEAA85E" w14:textId="77777777" w:rsidR="00607394" w:rsidRDefault="00365565">
      <w:pPr>
        <w:pStyle w:val="21"/>
      </w:pPr>
      <w:r>
        <w:t>书籍</w:t>
      </w:r>
      <w:r>
        <w:t xml:space="preserve"> 127</w:t>
      </w:r>
      <w:r>
        <w:t>：</w:t>
      </w:r>
      <w:r>
        <w:t>Polymeric Membrane Formation by Phase Inversion</w:t>
      </w:r>
    </w:p>
    <w:p w14:paraId="2849FBF6" w14:textId="77777777" w:rsidR="00607394" w:rsidRDefault="00365565">
      <w:r>
        <w:t>ISBN</w:t>
      </w:r>
      <w:r>
        <w:t>：</w:t>
      </w:r>
      <w:r>
        <w:t>9780323956284</w:t>
      </w:r>
      <w:r>
        <w:br/>
      </w:r>
      <w:r>
        <w:t>作者：</w:t>
      </w:r>
      <w:r>
        <w:t>Naser Tavajohi</w:t>
      </w:r>
      <w:r>
        <w:br/>
      </w:r>
      <w:r>
        <w:t>链接：</w:t>
      </w:r>
      <w:hyperlink r:id="rId260">
        <w:r>
          <w:t>https://www.sciencedirect.com/science/book/9780323956284</w:t>
        </w:r>
      </w:hyperlink>
      <w:r>
        <w:br/>
      </w:r>
    </w:p>
    <w:p w14:paraId="3953CFBA" w14:textId="77777777" w:rsidR="00607394" w:rsidRDefault="00365565">
      <w:r>
        <w:rPr>
          <w:sz w:val="20"/>
        </w:rPr>
        <w:t>扫码访问：</w:t>
      </w:r>
    </w:p>
    <w:p w14:paraId="5F54F7B9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1E90AD38" wp14:editId="2F520786">
            <wp:extent cx="914400" cy="91440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ec6ulfo.jpg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5649" w14:textId="77777777" w:rsidR="00607394" w:rsidRDefault="00365565">
      <w:pPr>
        <w:jc w:val="center"/>
      </w:pPr>
      <w:r>
        <w:t>------------------------------------------------------------</w:t>
      </w:r>
    </w:p>
    <w:p w14:paraId="5CEB25CE" w14:textId="77777777" w:rsidR="00607394" w:rsidRDefault="00607394"/>
    <w:p w14:paraId="44163045" w14:textId="77777777" w:rsidR="00607394" w:rsidRDefault="00365565">
      <w:pPr>
        <w:pStyle w:val="21"/>
      </w:pPr>
      <w:r>
        <w:t>书籍</w:t>
      </w:r>
      <w:r>
        <w:t xml:space="preserve"> 128</w:t>
      </w:r>
      <w:r>
        <w:t>：</w:t>
      </w:r>
      <w:r>
        <w:t>Developments in Wastewater Treatment Research and Processes: Advanc</w:t>
      </w:r>
      <w:r>
        <w:t>ed Oxidation Processes for Tannery Effluent</w:t>
      </w:r>
    </w:p>
    <w:p w14:paraId="22469824" w14:textId="77777777" w:rsidR="00607394" w:rsidRDefault="00365565">
      <w:r>
        <w:t>ISBN</w:t>
      </w:r>
      <w:r>
        <w:t>：</w:t>
      </w:r>
      <w:r>
        <w:t>9780323956567</w:t>
      </w:r>
      <w:r>
        <w:br/>
      </w:r>
      <w:r>
        <w:t>作者：</w:t>
      </w:r>
      <w:r>
        <w:t>Maulin P Shah</w:t>
      </w:r>
      <w:r>
        <w:br/>
      </w:r>
      <w:r>
        <w:t>链接：</w:t>
      </w:r>
      <w:hyperlink r:id="rId262">
        <w:r>
          <w:t>https://www.sciencedirect.com/science/book/9780323956567</w:t>
        </w:r>
      </w:hyperlink>
      <w:r>
        <w:br/>
      </w:r>
    </w:p>
    <w:p w14:paraId="09476516" w14:textId="77777777" w:rsidR="00607394" w:rsidRDefault="00365565">
      <w:r>
        <w:rPr>
          <w:sz w:val="20"/>
        </w:rPr>
        <w:t>扫码访问：</w:t>
      </w:r>
    </w:p>
    <w:p w14:paraId="12FDC5D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8F772C6" wp14:editId="47FB00A1">
            <wp:extent cx="914400" cy="91440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kdmbkhj.jpg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AF869" w14:textId="77777777" w:rsidR="00607394" w:rsidRDefault="00365565">
      <w:pPr>
        <w:jc w:val="center"/>
      </w:pPr>
      <w:r>
        <w:t>------------------------------------------------------------</w:t>
      </w:r>
    </w:p>
    <w:p w14:paraId="503895EE" w14:textId="77777777" w:rsidR="00607394" w:rsidRDefault="00607394"/>
    <w:p w14:paraId="25DCB7BC" w14:textId="77777777" w:rsidR="00607394" w:rsidRDefault="00365565">
      <w:pPr>
        <w:pStyle w:val="21"/>
      </w:pPr>
      <w:r>
        <w:t>书籍</w:t>
      </w:r>
      <w:r>
        <w:t xml:space="preserve"> 129</w:t>
      </w:r>
      <w:r>
        <w:t>：</w:t>
      </w:r>
      <w:r>
        <w:t>Circular Economy Processes for CO2 Capture and Utilization: Strategies and Case Studies</w:t>
      </w:r>
    </w:p>
    <w:p w14:paraId="1F816CD5" w14:textId="77777777" w:rsidR="00607394" w:rsidRDefault="00365565">
      <w:r>
        <w:t>ISBN</w:t>
      </w:r>
      <w:r>
        <w:t>：</w:t>
      </w:r>
      <w:r>
        <w:t>9780323956680</w:t>
      </w:r>
      <w:r>
        <w:br/>
      </w:r>
      <w:r>
        <w:t>作者：</w:t>
      </w:r>
      <w:r>
        <w:t>Francisco M Baena-Moreno</w:t>
      </w:r>
      <w:r>
        <w:br/>
      </w:r>
      <w:r>
        <w:t>链接：</w:t>
      </w:r>
      <w:hyperlink r:id="rId264">
        <w:r>
          <w:t>https://www.sciencedirect.com/science/book/9780323956680</w:t>
        </w:r>
      </w:hyperlink>
      <w:r>
        <w:br/>
      </w:r>
    </w:p>
    <w:p w14:paraId="4338F06F" w14:textId="77777777" w:rsidR="00607394" w:rsidRDefault="00365565">
      <w:r>
        <w:rPr>
          <w:sz w:val="20"/>
        </w:rPr>
        <w:t>扫码访问：</w:t>
      </w:r>
    </w:p>
    <w:p w14:paraId="7A6CAFF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353ED25" wp14:editId="45BD50F3">
            <wp:extent cx="914400" cy="91440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dwevnz14.jpg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83256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6D9FD459" w14:textId="77777777" w:rsidR="00607394" w:rsidRDefault="00607394"/>
    <w:p w14:paraId="27A242A2" w14:textId="77777777" w:rsidR="00607394" w:rsidRDefault="00365565">
      <w:pPr>
        <w:pStyle w:val="21"/>
      </w:pPr>
      <w:r>
        <w:t>书籍</w:t>
      </w:r>
      <w:r>
        <w:t xml:space="preserve"> 130</w:t>
      </w:r>
      <w:r>
        <w:t>：</w:t>
      </w:r>
      <w:r>
        <w:t>Bio Refinery of Wastewater Treatment:  Way to Generate Waste to Value</w:t>
      </w:r>
    </w:p>
    <w:p w14:paraId="16E314B3" w14:textId="77777777" w:rsidR="00607394" w:rsidRDefault="00365565">
      <w:r>
        <w:t>ISBN</w:t>
      </w:r>
      <w:r>
        <w:t>：</w:t>
      </w:r>
      <w:r>
        <w:t>9780323956703</w:t>
      </w:r>
      <w:r>
        <w:br/>
      </w:r>
      <w:r>
        <w:t>作者：</w:t>
      </w:r>
      <w:r>
        <w:t>Maulin P Shah</w:t>
      </w:r>
      <w:r>
        <w:br/>
      </w:r>
      <w:r>
        <w:t>链接：</w:t>
      </w:r>
      <w:hyperlink r:id="rId266">
        <w:r>
          <w:t>https://www.sciencedirect.com/science/book/9780323956703</w:t>
        </w:r>
      </w:hyperlink>
      <w:r>
        <w:br/>
      </w:r>
    </w:p>
    <w:p w14:paraId="209DD452" w14:textId="77777777" w:rsidR="00607394" w:rsidRDefault="00365565">
      <w:r>
        <w:rPr>
          <w:sz w:val="20"/>
        </w:rPr>
        <w:t>扫码访问：</w:t>
      </w:r>
    </w:p>
    <w:p w14:paraId="61E7179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AD75013" wp14:editId="0127B290">
            <wp:extent cx="914400" cy="91440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xdbrjtrg.jpg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0F8D5" w14:textId="77777777" w:rsidR="00607394" w:rsidRDefault="00365565">
      <w:pPr>
        <w:jc w:val="center"/>
      </w:pPr>
      <w:r>
        <w:t>------------------------------------------------------------</w:t>
      </w:r>
    </w:p>
    <w:p w14:paraId="63D702AE" w14:textId="77777777" w:rsidR="00607394" w:rsidRDefault="00607394"/>
    <w:p w14:paraId="4A8EBE6D" w14:textId="77777777" w:rsidR="00607394" w:rsidRDefault="00365565">
      <w:pPr>
        <w:pStyle w:val="21"/>
      </w:pPr>
      <w:r>
        <w:t>书籍</w:t>
      </w:r>
      <w:r>
        <w:t xml:space="preserve"> 131</w:t>
      </w:r>
      <w:r>
        <w:t>：</w:t>
      </w:r>
      <w:r>
        <w:t>Advanc</w:t>
      </w:r>
      <w:r>
        <w:t>ed Functional Materials and Methods for Photodegradation of Toxic Pollutants</w:t>
      </w:r>
    </w:p>
    <w:p w14:paraId="612C470B" w14:textId="77777777" w:rsidR="00607394" w:rsidRDefault="00365565">
      <w:r>
        <w:t>ISBN</w:t>
      </w:r>
      <w:r>
        <w:t>：</w:t>
      </w:r>
      <w:r>
        <w:t>9780323959537</w:t>
      </w:r>
      <w:r>
        <w:br/>
      </w:r>
      <w:r>
        <w:t>作者：</w:t>
      </w:r>
      <w:r>
        <w:t>Ajay Mishra</w:t>
      </w:r>
      <w:r>
        <w:br/>
      </w:r>
      <w:r>
        <w:t>链接：</w:t>
      </w:r>
      <w:hyperlink r:id="rId268">
        <w:r>
          <w:t>https://www.sciencedirect.com/science/book/9780323959537</w:t>
        </w:r>
      </w:hyperlink>
      <w:r>
        <w:br/>
      </w:r>
    </w:p>
    <w:p w14:paraId="7AAE5CF7" w14:textId="77777777" w:rsidR="00607394" w:rsidRDefault="00365565">
      <w:r>
        <w:rPr>
          <w:sz w:val="20"/>
        </w:rPr>
        <w:t>扫码访问：</w:t>
      </w:r>
    </w:p>
    <w:p w14:paraId="0E31661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AF9E0A1" wp14:editId="0F2B61AD">
            <wp:extent cx="914400" cy="91440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wcsoyfj3.jpg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6671" w14:textId="77777777" w:rsidR="00607394" w:rsidRDefault="00365565">
      <w:pPr>
        <w:jc w:val="center"/>
      </w:pPr>
      <w:r>
        <w:t>------------------------------------------------------------</w:t>
      </w:r>
    </w:p>
    <w:p w14:paraId="3A91B2DA" w14:textId="77777777" w:rsidR="00607394" w:rsidRDefault="00607394"/>
    <w:p w14:paraId="028718B6" w14:textId="77777777" w:rsidR="00607394" w:rsidRDefault="00365565">
      <w:pPr>
        <w:pStyle w:val="21"/>
      </w:pPr>
      <w:r>
        <w:lastRenderedPageBreak/>
        <w:t>书籍</w:t>
      </w:r>
      <w:r>
        <w:t xml:space="preserve"> 132</w:t>
      </w:r>
      <w:r>
        <w:t>：</w:t>
      </w:r>
      <w:r>
        <w:t>Pilot Scale Microalgae Cultivation: Challenges and Practical Solutions to Pond Crash</w:t>
      </w:r>
    </w:p>
    <w:p w14:paraId="13CBA47C" w14:textId="77777777" w:rsidR="00607394" w:rsidRDefault="00365565">
      <w:r>
        <w:t>ISBN</w:t>
      </w:r>
      <w:r>
        <w:t>：</w:t>
      </w:r>
      <w:r>
        <w:t>9780323959629</w:t>
      </w:r>
      <w:r>
        <w:br/>
      </w:r>
      <w:r>
        <w:t>作者：</w:t>
      </w:r>
      <w:r>
        <w:t>Faiz Ansari</w:t>
      </w:r>
      <w:r>
        <w:br/>
      </w:r>
      <w:r>
        <w:t>链接：</w:t>
      </w:r>
      <w:hyperlink r:id="rId270">
        <w:r>
          <w:t>https://www.sciencedirect.com/science/book/9780323959629</w:t>
        </w:r>
      </w:hyperlink>
      <w:r>
        <w:br/>
      </w:r>
    </w:p>
    <w:p w14:paraId="0671DC87" w14:textId="77777777" w:rsidR="00607394" w:rsidRDefault="00365565">
      <w:r>
        <w:rPr>
          <w:sz w:val="20"/>
        </w:rPr>
        <w:t>扫码访问：</w:t>
      </w:r>
    </w:p>
    <w:p w14:paraId="5925E95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E4ED921" wp14:editId="01EC9212">
            <wp:extent cx="914400" cy="91440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vm8ab2ax.jpg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61862" w14:textId="77777777" w:rsidR="00607394" w:rsidRDefault="00365565">
      <w:pPr>
        <w:jc w:val="center"/>
      </w:pPr>
      <w:r>
        <w:t>------------------------------------------------------------</w:t>
      </w:r>
    </w:p>
    <w:p w14:paraId="339236A7" w14:textId="77777777" w:rsidR="00607394" w:rsidRDefault="00607394"/>
    <w:p w14:paraId="0B477059" w14:textId="77777777" w:rsidR="00607394" w:rsidRDefault="00365565">
      <w:pPr>
        <w:pStyle w:val="21"/>
      </w:pPr>
      <w:r>
        <w:t>书籍</w:t>
      </w:r>
      <w:r>
        <w:t xml:space="preserve"> 133</w:t>
      </w:r>
      <w:r>
        <w:t>：</w:t>
      </w:r>
      <w:r>
        <w:t>Development in Wastewater Treatment Research and Processes: Innovative Trends in Removal of Refractory Polluta</w:t>
      </w:r>
      <w:r>
        <w:t>nts from Pharmaceutical Waste Water</w:t>
      </w:r>
    </w:p>
    <w:p w14:paraId="4EADCB57" w14:textId="77777777" w:rsidR="00607394" w:rsidRDefault="00365565">
      <w:r>
        <w:t>ISBN</w:t>
      </w:r>
      <w:r>
        <w:t>：</w:t>
      </w:r>
      <w:r>
        <w:t>9780323992787</w:t>
      </w:r>
      <w:r>
        <w:br/>
      </w:r>
      <w:r>
        <w:t>作者：</w:t>
      </w:r>
      <w:r>
        <w:t>Susana Rodriguez-Couto</w:t>
      </w:r>
      <w:r>
        <w:br/>
      </w:r>
      <w:r>
        <w:t>链接：</w:t>
      </w:r>
      <w:hyperlink r:id="rId272">
        <w:r>
          <w:t>https://www.sciencedirect.com/science/book/9780323992787</w:t>
        </w:r>
      </w:hyperlink>
      <w:r>
        <w:br/>
      </w:r>
    </w:p>
    <w:p w14:paraId="7C5EAD9B" w14:textId="77777777" w:rsidR="00607394" w:rsidRDefault="00365565">
      <w:r>
        <w:rPr>
          <w:sz w:val="20"/>
        </w:rPr>
        <w:t>扫码访问：</w:t>
      </w:r>
    </w:p>
    <w:p w14:paraId="57370DD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BAC702A" wp14:editId="5157DADE">
            <wp:extent cx="914400" cy="91440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53j94j8w.jpg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E42A" w14:textId="77777777" w:rsidR="00607394" w:rsidRDefault="00365565">
      <w:pPr>
        <w:jc w:val="center"/>
      </w:pPr>
      <w:r>
        <w:t>------------------------------------------------------------</w:t>
      </w:r>
    </w:p>
    <w:p w14:paraId="5A5305E9" w14:textId="77777777" w:rsidR="00607394" w:rsidRDefault="00607394"/>
    <w:p w14:paraId="3E168FCA" w14:textId="77777777" w:rsidR="00607394" w:rsidRDefault="00365565">
      <w:pPr>
        <w:pStyle w:val="21"/>
      </w:pPr>
      <w:r>
        <w:lastRenderedPageBreak/>
        <w:t>书籍</w:t>
      </w:r>
      <w:r>
        <w:t xml:space="preserve"> 134</w:t>
      </w:r>
      <w:r>
        <w:t>：</w:t>
      </w:r>
      <w:r>
        <w:t>Current Trends and Future Developments on (Bio-) Membranes: Modern Approaches in Membrane Technology for Gas Separation a</w:t>
      </w:r>
      <w:r>
        <w:t>nd Water Treatment</w:t>
      </w:r>
    </w:p>
    <w:p w14:paraId="0297118D" w14:textId="77777777" w:rsidR="00607394" w:rsidRPr="00CB2438" w:rsidRDefault="00365565">
      <w:pPr>
        <w:rPr>
          <w:lang w:val="pt-BR"/>
        </w:rPr>
      </w:pPr>
      <w:r>
        <w:t>ISBN</w:t>
      </w:r>
      <w:r>
        <w:t>：</w:t>
      </w:r>
      <w:r>
        <w:t>9780323993111</w:t>
      </w:r>
      <w:r>
        <w:br/>
      </w:r>
      <w:r>
        <w:t>作者：</w:t>
      </w:r>
      <w:r>
        <w:t>Angelo Basile</w:t>
      </w:r>
      <w:r>
        <w:br/>
      </w:r>
      <w:r>
        <w:t>链接：</w:t>
      </w:r>
      <w:hyperlink r:id="rId274">
        <w:r>
          <w:t>https://www.sciencedirect.com/science/book/9780323993111</w:t>
        </w:r>
      </w:hyperlink>
      <w:r>
        <w:br/>
      </w:r>
    </w:p>
    <w:p w14:paraId="7889078A" w14:textId="77777777" w:rsidR="00607394" w:rsidRDefault="00365565">
      <w:proofErr w:type="spellStart"/>
      <w:r>
        <w:rPr>
          <w:sz w:val="20"/>
        </w:rPr>
        <w:t>扫码访问</w:t>
      </w:r>
      <w:proofErr w:type="spellEnd"/>
      <w:r>
        <w:rPr>
          <w:sz w:val="20"/>
        </w:rPr>
        <w:t>：</w:t>
      </w:r>
    </w:p>
    <w:p w14:paraId="3BF3379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2745EE0" wp14:editId="35688441">
            <wp:extent cx="914400" cy="91440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xh0mlayt.jpg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63F7" w14:textId="77777777" w:rsidR="00607394" w:rsidRDefault="00365565">
      <w:pPr>
        <w:jc w:val="center"/>
      </w:pPr>
      <w:r>
        <w:t>--------------------------------------------------------</w:t>
      </w:r>
      <w:r>
        <w:t>----</w:t>
      </w:r>
    </w:p>
    <w:p w14:paraId="096CE415" w14:textId="77777777" w:rsidR="00607394" w:rsidRDefault="00607394"/>
    <w:p w14:paraId="3176BC17" w14:textId="77777777" w:rsidR="00607394" w:rsidRDefault="00365565">
      <w:pPr>
        <w:pStyle w:val="21"/>
      </w:pPr>
      <w:r>
        <w:t>书籍</w:t>
      </w:r>
      <w:r>
        <w:t xml:space="preserve"> 135</w:t>
      </w:r>
      <w:r>
        <w:t>：</w:t>
      </w:r>
      <w:r>
        <w:t>A New Systems Thinking Approach to Sustainable Resource Management: Principles and Applications</w:t>
      </w:r>
    </w:p>
    <w:p w14:paraId="331A9C9E" w14:textId="77777777" w:rsidR="00607394" w:rsidRDefault="00365565">
      <w:r>
        <w:t>ISBN</w:t>
      </w:r>
      <w:r>
        <w:t>：</w:t>
      </w:r>
      <w:r>
        <w:t>9780323998697</w:t>
      </w:r>
      <w:r>
        <w:br/>
      </w:r>
      <w:r>
        <w:t>作者：</w:t>
      </w:r>
      <w:r>
        <w:t>Kok Ng</w:t>
      </w:r>
      <w:r>
        <w:br/>
      </w:r>
      <w:r>
        <w:t>链接：</w:t>
      </w:r>
      <w:hyperlink r:id="rId276">
        <w:r>
          <w:t>https://www.sciencedirect.com/science/b</w:t>
        </w:r>
        <w:r>
          <w:t>ook/9780323998697</w:t>
        </w:r>
      </w:hyperlink>
      <w:r>
        <w:br/>
      </w:r>
    </w:p>
    <w:p w14:paraId="1EF72035" w14:textId="77777777" w:rsidR="00607394" w:rsidRDefault="00365565">
      <w:r>
        <w:rPr>
          <w:sz w:val="20"/>
        </w:rPr>
        <w:t>扫码访问：</w:t>
      </w:r>
    </w:p>
    <w:p w14:paraId="099B5DA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5A67308" wp14:editId="5D979CF9">
            <wp:extent cx="914400" cy="914400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s23r6x6x.jpg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5C08B" w14:textId="77777777" w:rsidR="00607394" w:rsidRDefault="00365565">
      <w:pPr>
        <w:jc w:val="center"/>
      </w:pPr>
      <w:r>
        <w:t>------------------------------------------------------------</w:t>
      </w:r>
    </w:p>
    <w:p w14:paraId="62985049" w14:textId="77777777" w:rsidR="00607394" w:rsidRDefault="00607394"/>
    <w:p w14:paraId="084CFEC7" w14:textId="77777777" w:rsidR="00607394" w:rsidRDefault="00365565">
      <w:pPr>
        <w:pStyle w:val="21"/>
      </w:pPr>
      <w:r>
        <w:lastRenderedPageBreak/>
        <w:t>书籍</w:t>
      </w:r>
      <w:r>
        <w:t xml:space="preserve"> 136</w:t>
      </w:r>
      <w:r>
        <w:t>：</w:t>
      </w:r>
      <w:r>
        <w:t>High-Pressure Fluid Phase Equilibria: Phenomenology and Computation (Second Edition)</w:t>
      </w:r>
    </w:p>
    <w:p w14:paraId="0CD6CE3F" w14:textId="77777777" w:rsidR="00607394" w:rsidRDefault="00365565">
      <w:r>
        <w:t>ISBN</w:t>
      </w:r>
      <w:r>
        <w:t>：</w:t>
      </w:r>
      <w:r>
        <w:t>9780443132803</w:t>
      </w:r>
      <w:r>
        <w:br/>
      </w:r>
      <w:r>
        <w:t>作者：</w:t>
      </w:r>
      <w:r>
        <w:t>Ulrich Deiters</w:t>
      </w:r>
      <w:r>
        <w:br/>
      </w:r>
      <w:r>
        <w:t>链接：</w:t>
      </w:r>
      <w:hyperlink r:id="rId278">
        <w:r>
          <w:t>https://www.sciencedirect.com/science/book/9780443132803</w:t>
        </w:r>
      </w:hyperlink>
      <w:r>
        <w:br/>
      </w:r>
    </w:p>
    <w:p w14:paraId="27B2F1F9" w14:textId="77777777" w:rsidR="00607394" w:rsidRDefault="00365565">
      <w:r>
        <w:rPr>
          <w:sz w:val="20"/>
        </w:rPr>
        <w:t>扫码访问：</w:t>
      </w:r>
    </w:p>
    <w:p w14:paraId="16F9A1F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C6DD699" wp14:editId="3CCE72C4">
            <wp:extent cx="914400" cy="914400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rtheol8.jpg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7525" w14:textId="77777777" w:rsidR="00607394" w:rsidRDefault="00365565">
      <w:pPr>
        <w:jc w:val="center"/>
      </w:pPr>
      <w:r>
        <w:t>------------------------------------------------------------</w:t>
      </w:r>
    </w:p>
    <w:p w14:paraId="3588B0B5" w14:textId="77777777" w:rsidR="00607394" w:rsidRDefault="00607394"/>
    <w:p w14:paraId="57EFE64C" w14:textId="77777777" w:rsidR="00607394" w:rsidRDefault="00365565">
      <w:pPr>
        <w:pStyle w:val="21"/>
      </w:pPr>
      <w:r>
        <w:t>书籍</w:t>
      </w:r>
      <w:r>
        <w:t xml:space="preserve"> 137</w:t>
      </w:r>
      <w:r>
        <w:t>：</w:t>
      </w:r>
      <w:r>
        <w:t>Microbial Metagenomics in Effluent Treatment Pl</w:t>
      </w:r>
      <w:r>
        <w:t>ant</w:t>
      </w:r>
    </w:p>
    <w:p w14:paraId="2962DA96" w14:textId="77777777" w:rsidR="00607394" w:rsidRDefault="00365565">
      <w:r>
        <w:t>ISBN</w:t>
      </w:r>
      <w:r>
        <w:t>：</w:t>
      </w:r>
      <w:r>
        <w:t>9780443135316</w:t>
      </w:r>
      <w:r>
        <w:br/>
      </w:r>
      <w:r>
        <w:t>作者：</w:t>
      </w:r>
      <w:r>
        <w:t>Maulin P Shah</w:t>
      </w:r>
      <w:r>
        <w:br/>
      </w:r>
      <w:r>
        <w:t>链接：</w:t>
      </w:r>
      <w:hyperlink r:id="rId280">
        <w:r>
          <w:t>https://www.sciencedirect.com/science/book/9780443135316</w:t>
        </w:r>
      </w:hyperlink>
      <w:r>
        <w:br/>
      </w:r>
    </w:p>
    <w:p w14:paraId="50687253" w14:textId="77777777" w:rsidR="00607394" w:rsidRDefault="00365565">
      <w:r>
        <w:rPr>
          <w:sz w:val="20"/>
        </w:rPr>
        <w:t>扫码访问：</w:t>
      </w:r>
    </w:p>
    <w:p w14:paraId="51F6BF14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715921B" wp14:editId="71930BE5">
            <wp:extent cx="914400" cy="91440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t6sp1cum.jpg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D55CF" w14:textId="77777777" w:rsidR="00607394" w:rsidRDefault="00365565">
      <w:pPr>
        <w:jc w:val="center"/>
      </w:pPr>
      <w:r>
        <w:t>------------------------------------------------------------</w:t>
      </w:r>
    </w:p>
    <w:p w14:paraId="54A19D1F" w14:textId="77777777" w:rsidR="00607394" w:rsidRDefault="00607394"/>
    <w:p w14:paraId="57158D92" w14:textId="77777777" w:rsidR="00607394" w:rsidRDefault="00365565">
      <w:pPr>
        <w:pStyle w:val="21"/>
      </w:pPr>
      <w:r>
        <w:t>书籍</w:t>
      </w:r>
      <w:r>
        <w:t xml:space="preserve"> 138</w:t>
      </w:r>
      <w:r>
        <w:t>：</w:t>
      </w:r>
      <w:r>
        <w:t>Hydrogen Technology: Fundamentals and Applications</w:t>
      </w:r>
    </w:p>
    <w:p w14:paraId="70E50CAD" w14:textId="77777777" w:rsidR="00607394" w:rsidRDefault="00365565">
      <w:r>
        <w:t>ISBN</w:t>
      </w:r>
      <w:r>
        <w:t>：</w:t>
      </w:r>
      <w:r>
        <w:t>9780443135477</w:t>
      </w:r>
      <w:r>
        <w:br/>
      </w:r>
      <w:r>
        <w:t>作者：</w:t>
      </w:r>
      <w:r>
        <w:t>Moisés Romolos Cesario</w:t>
      </w:r>
      <w:r>
        <w:br/>
      </w:r>
      <w:r>
        <w:t>链接：</w:t>
      </w:r>
      <w:hyperlink r:id="rId282">
        <w:r>
          <w:t>https://www.sciencedirect.com/science/book/9780443135477</w:t>
        </w:r>
      </w:hyperlink>
      <w:r>
        <w:br/>
      </w:r>
    </w:p>
    <w:p w14:paraId="1E24459B" w14:textId="77777777" w:rsidR="00607394" w:rsidRDefault="00365565">
      <w:r>
        <w:rPr>
          <w:sz w:val="20"/>
        </w:rPr>
        <w:lastRenderedPageBreak/>
        <w:t>扫码访问：</w:t>
      </w:r>
    </w:p>
    <w:p w14:paraId="708F0F6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13C3439" wp14:editId="6DAC3510">
            <wp:extent cx="914400" cy="9144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zd3afph.jpg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59FB" w14:textId="77777777" w:rsidR="00607394" w:rsidRDefault="00365565">
      <w:pPr>
        <w:jc w:val="center"/>
      </w:pPr>
      <w:r>
        <w:t>----------</w:t>
      </w:r>
      <w:r>
        <w:t>--------------------------------------------------</w:t>
      </w:r>
    </w:p>
    <w:p w14:paraId="6E3BD16A" w14:textId="77777777" w:rsidR="00607394" w:rsidRDefault="00607394"/>
    <w:p w14:paraId="07DDCA8B" w14:textId="77777777" w:rsidR="00607394" w:rsidRDefault="00365565">
      <w:pPr>
        <w:pStyle w:val="21"/>
      </w:pPr>
      <w:r>
        <w:t>书籍</w:t>
      </w:r>
      <w:r>
        <w:t xml:space="preserve"> 139</w:t>
      </w:r>
      <w:r>
        <w:t>：</w:t>
      </w:r>
      <w:r>
        <w:t>Emerging Innovative Trends in the Application of Biological Processes for Industrial Wastewater Treatment</w:t>
      </w:r>
    </w:p>
    <w:p w14:paraId="62AFF3DC" w14:textId="77777777" w:rsidR="00607394" w:rsidRDefault="00365565">
      <w:r>
        <w:t>ISBN</w:t>
      </w:r>
      <w:r>
        <w:t>：</w:t>
      </w:r>
      <w:r>
        <w:t>9780443135613</w:t>
      </w:r>
      <w:r>
        <w:br/>
      </w:r>
      <w:r>
        <w:t>作者：</w:t>
      </w:r>
      <w:r>
        <w:t>Maulin P Shah</w:t>
      </w:r>
      <w:r>
        <w:br/>
      </w:r>
      <w:r>
        <w:t>链接：</w:t>
      </w:r>
      <w:hyperlink r:id="rId284">
        <w:r>
          <w:t>https://www.sciencedirect.com/science/book/9780443135613</w:t>
        </w:r>
      </w:hyperlink>
      <w:r>
        <w:br/>
      </w:r>
    </w:p>
    <w:p w14:paraId="132B3610" w14:textId="77777777" w:rsidR="00607394" w:rsidRDefault="00365565">
      <w:r>
        <w:rPr>
          <w:sz w:val="20"/>
        </w:rPr>
        <w:t>扫码访问：</w:t>
      </w:r>
    </w:p>
    <w:p w14:paraId="7BC5AFF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27C9629" wp14:editId="00995361">
            <wp:extent cx="914400" cy="91440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pmi9jfq7.jpg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B03A" w14:textId="77777777" w:rsidR="00607394" w:rsidRDefault="00365565">
      <w:pPr>
        <w:jc w:val="center"/>
      </w:pPr>
      <w:r>
        <w:t>------------------------------------------------------------</w:t>
      </w:r>
    </w:p>
    <w:p w14:paraId="77A48EB0" w14:textId="77777777" w:rsidR="00607394" w:rsidRDefault="00607394"/>
    <w:p w14:paraId="7F02EC2C" w14:textId="77777777" w:rsidR="00607394" w:rsidRDefault="00365565">
      <w:pPr>
        <w:pStyle w:val="21"/>
      </w:pPr>
      <w:r>
        <w:t>书籍</w:t>
      </w:r>
      <w:r>
        <w:t xml:space="preserve"> 140</w:t>
      </w:r>
      <w:r>
        <w:t>：</w:t>
      </w:r>
      <w:r>
        <w:t>Bio-derived Carbon Nanostructures: Fundamentals, Synthesis and Applications</w:t>
      </w:r>
    </w:p>
    <w:p w14:paraId="2E2B461A" w14:textId="77777777" w:rsidR="00607394" w:rsidRDefault="00365565">
      <w:r>
        <w:t>ISBN</w:t>
      </w:r>
      <w:r>
        <w:t>：</w:t>
      </w:r>
      <w:r>
        <w:t>9780443135798</w:t>
      </w:r>
      <w:r>
        <w:br/>
      </w:r>
      <w:r>
        <w:t>作者</w:t>
      </w:r>
      <w:r>
        <w:t>：</w:t>
      </w:r>
      <w:r>
        <w:t xml:space="preserve">Bharat </w:t>
      </w:r>
      <w:proofErr w:type="gramStart"/>
      <w:r>
        <w:t>Apparao  Bhanvase</w:t>
      </w:r>
      <w:proofErr w:type="gramEnd"/>
      <w:r>
        <w:br/>
      </w:r>
      <w:r>
        <w:t>链接：</w:t>
      </w:r>
      <w:hyperlink r:id="rId286">
        <w:r>
          <w:t>https://www.sciencedirect.com/science/book/9780443135798</w:t>
        </w:r>
      </w:hyperlink>
      <w:r>
        <w:br/>
      </w:r>
    </w:p>
    <w:p w14:paraId="4D2D1F7F" w14:textId="77777777" w:rsidR="00607394" w:rsidRDefault="00365565">
      <w:r>
        <w:rPr>
          <w:sz w:val="20"/>
        </w:rPr>
        <w:t>扫码访问：</w:t>
      </w:r>
    </w:p>
    <w:p w14:paraId="571E32FC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1520515D" wp14:editId="13DE0BD6">
            <wp:extent cx="914400" cy="91440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ql25xor2.jpg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E44F" w14:textId="77777777" w:rsidR="00607394" w:rsidRDefault="00365565">
      <w:pPr>
        <w:jc w:val="center"/>
      </w:pPr>
      <w:r>
        <w:t>------------------------------------------------------------</w:t>
      </w:r>
    </w:p>
    <w:p w14:paraId="03C180B9" w14:textId="77777777" w:rsidR="00607394" w:rsidRDefault="00607394"/>
    <w:p w14:paraId="3173DA67" w14:textId="77777777" w:rsidR="00607394" w:rsidRDefault="00365565">
      <w:pPr>
        <w:pStyle w:val="21"/>
      </w:pPr>
      <w:r>
        <w:t>书籍</w:t>
      </w:r>
      <w:r>
        <w:t xml:space="preserve"> 141</w:t>
      </w:r>
      <w:r>
        <w:t>：</w:t>
      </w:r>
      <w:r>
        <w:t>Development in W</w:t>
      </w:r>
      <w:r>
        <w:t>aste Water Treatment Research and Processes: Role of Environmental Microbiology in Industrial Wastewater Research</w:t>
      </w:r>
    </w:p>
    <w:p w14:paraId="448E66CD" w14:textId="77777777" w:rsidR="00607394" w:rsidRDefault="00365565">
      <w:r>
        <w:t>ISBN</w:t>
      </w:r>
      <w:r>
        <w:t>：</w:t>
      </w:r>
      <w:r>
        <w:t>9780443136092</w:t>
      </w:r>
      <w:r>
        <w:br/>
      </w:r>
      <w:r>
        <w:t>作者：</w:t>
      </w:r>
      <w:r>
        <w:t>Maulin P Shah</w:t>
      </w:r>
      <w:r>
        <w:br/>
      </w:r>
      <w:r>
        <w:t>链接：</w:t>
      </w:r>
      <w:hyperlink r:id="rId288">
        <w:r>
          <w:t>https://www.sciencedirect.c</w:t>
        </w:r>
        <w:r>
          <w:t>om/science/book/9780443136092</w:t>
        </w:r>
      </w:hyperlink>
      <w:r>
        <w:br/>
      </w:r>
    </w:p>
    <w:p w14:paraId="260AA7F5" w14:textId="77777777" w:rsidR="00607394" w:rsidRDefault="00365565">
      <w:r>
        <w:rPr>
          <w:sz w:val="20"/>
        </w:rPr>
        <w:t>扫码访问：</w:t>
      </w:r>
    </w:p>
    <w:p w14:paraId="01DA218C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878DA27" wp14:editId="5F55EC27">
            <wp:extent cx="914400" cy="914400"/>
            <wp:effectExtent l="0" t="0" r="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moih9og9.jpg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5AC89" w14:textId="77777777" w:rsidR="00607394" w:rsidRDefault="00365565">
      <w:pPr>
        <w:jc w:val="center"/>
      </w:pPr>
      <w:r>
        <w:t>------------------------------------------------------------</w:t>
      </w:r>
    </w:p>
    <w:p w14:paraId="13F8D1DA" w14:textId="77777777" w:rsidR="00607394" w:rsidRDefault="00607394"/>
    <w:p w14:paraId="4B9746A7" w14:textId="77777777" w:rsidR="00607394" w:rsidRDefault="00365565">
      <w:pPr>
        <w:pStyle w:val="21"/>
      </w:pPr>
      <w:r>
        <w:t>书籍</w:t>
      </w:r>
      <w:r>
        <w:t xml:space="preserve"> 142</w:t>
      </w:r>
      <w:r>
        <w:t>：</w:t>
      </w:r>
      <w:r>
        <w:t>Surface Science and Advanced Functional Applications of Cellulose Composites</w:t>
      </w:r>
    </w:p>
    <w:p w14:paraId="057E3FD3" w14:textId="77777777" w:rsidR="00607394" w:rsidRDefault="00365565">
      <w:r>
        <w:t>ISBN</w:t>
      </w:r>
      <w:r>
        <w:t>：</w:t>
      </w:r>
      <w:r>
        <w:t>9780443136757</w:t>
      </w:r>
      <w:r>
        <w:br/>
      </w:r>
      <w:r>
        <w:t>作者：</w:t>
      </w:r>
      <w:r>
        <w:t>Ming-Guo Ma</w:t>
      </w:r>
      <w:r>
        <w:br/>
      </w:r>
      <w:r>
        <w:t>链接：</w:t>
      </w:r>
      <w:hyperlink r:id="rId290">
        <w:r>
          <w:t>https://www.sciencedirect.com/science/book/9780443136757</w:t>
        </w:r>
      </w:hyperlink>
      <w:r>
        <w:br/>
      </w:r>
    </w:p>
    <w:p w14:paraId="57633C3F" w14:textId="77777777" w:rsidR="00607394" w:rsidRDefault="00365565">
      <w:r>
        <w:rPr>
          <w:sz w:val="20"/>
        </w:rPr>
        <w:t>扫码访问：</w:t>
      </w:r>
    </w:p>
    <w:p w14:paraId="150B186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E518C59" wp14:editId="19824006">
            <wp:extent cx="914400" cy="914400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fqk8cxjw.jpg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EC65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1C23D083" w14:textId="77777777" w:rsidR="00607394" w:rsidRDefault="00607394"/>
    <w:p w14:paraId="2502E1B2" w14:textId="77777777" w:rsidR="00607394" w:rsidRDefault="00365565">
      <w:pPr>
        <w:pStyle w:val="21"/>
      </w:pPr>
      <w:r>
        <w:t>书籍</w:t>
      </w:r>
      <w:r>
        <w:t xml:space="preserve"> 143</w:t>
      </w:r>
      <w:r>
        <w:t>：</w:t>
      </w:r>
      <w:r>
        <w:t>Calorimetric Methods for the Characterization of Porous Materials</w:t>
      </w:r>
    </w:p>
    <w:p w14:paraId="7A9934AA" w14:textId="77777777" w:rsidR="00607394" w:rsidRDefault="00365565">
      <w:r>
        <w:t>ISBN</w:t>
      </w:r>
      <w:r>
        <w:t>：</w:t>
      </w:r>
      <w:r>
        <w:t>9780443137969</w:t>
      </w:r>
      <w:r>
        <w:br/>
      </w:r>
      <w:r>
        <w:t>作者：</w:t>
      </w:r>
      <w:r>
        <w:t>Juan Carlos Moreno-Pirajan</w:t>
      </w:r>
      <w:r>
        <w:br/>
      </w:r>
      <w:r>
        <w:t>链接：</w:t>
      </w:r>
      <w:hyperlink r:id="rId292">
        <w:r>
          <w:t>https://www.sciencedirect.com/science/book/9780443137969</w:t>
        </w:r>
      </w:hyperlink>
      <w:r>
        <w:br/>
      </w:r>
    </w:p>
    <w:p w14:paraId="62865724" w14:textId="77777777" w:rsidR="00607394" w:rsidRDefault="00365565">
      <w:r>
        <w:rPr>
          <w:sz w:val="20"/>
        </w:rPr>
        <w:t>扫码访问：</w:t>
      </w:r>
    </w:p>
    <w:p w14:paraId="56C9E3C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4DEEC3D" wp14:editId="6719B3A1">
            <wp:extent cx="914400" cy="91440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evgjg98j.jpg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54CF9" w14:textId="77777777" w:rsidR="00607394" w:rsidRDefault="00365565">
      <w:pPr>
        <w:jc w:val="center"/>
      </w:pPr>
      <w:r>
        <w:t>------------------------------------------------------------</w:t>
      </w:r>
    </w:p>
    <w:p w14:paraId="09D6BEF5" w14:textId="77777777" w:rsidR="00607394" w:rsidRDefault="00607394"/>
    <w:p w14:paraId="0E686FF5" w14:textId="77777777" w:rsidR="00607394" w:rsidRDefault="00365565">
      <w:pPr>
        <w:pStyle w:val="21"/>
      </w:pPr>
      <w:r>
        <w:t>书籍</w:t>
      </w:r>
      <w:r>
        <w:t xml:space="preserve"> 144</w:t>
      </w:r>
      <w:r>
        <w:t>：</w:t>
      </w:r>
      <w:r>
        <w:t>The Handbook of Lithium-Ion Battery Pack Design: Chemistry, Components, Types, and Terminology (Second Edition)</w:t>
      </w:r>
    </w:p>
    <w:p w14:paraId="579BD142" w14:textId="77777777" w:rsidR="00607394" w:rsidRDefault="00365565">
      <w:r>
        <w:t>ISBN</w:t>
      </w:r>
      <w:r>
        <w:t>：</w:t>
      </w:r>
      <w:r>
        <w:t>9780443138072</w:t>
      </w:r>
      <w:r>
        <w:br/>
      </w:r>
      <w:r>
        <w:t>作者：</w:t>
      </w:r>
      <w:r>
        <w:t>John T Warner</w:t>
      </w:r>
      <w:r>
        <w:br/>
      </w:r>
      <w:r>
        <w:t>链接：</w:t>
      </w:r>
      <w:hyperlink r:id="rId294">
        <w:r>
          <w:t>https://www.sciencedir</w:t>
        </w:r>
        <w:r>
          <w:t>ect.com/science/book/9780443138072</w:t>
        </w:r>
      </w:hyperlink>
      <w:r>
        <w:br/>
      </w:r>
    </w:p>
    <w:p w14:paraId="0FB7C737" w14:textId="77777777" w:rsidR="00607394" w:rsidRDefault="00365565">
      <w:r>
        <w:rPr>
          <w:sz w:val="20"/>
        </w:rPr>
        <w:t>扫码访问：</w:t>
      </w:r>
    </w:p>
    <w:p w14:paraId="1862549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00D0EAA" wp14:editId="6FF86E2A">
            <wp:extent cx="914400" cy="914400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tgz14dv.jpg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BC89" w14:textId="77777777" w:rsidR="00607394" w:rsidRDefault="00365565">
      <w:pPr>
        <w:jc w:val="center"/>
      </w:pPr>
      <w:r>
        <w:t>------------------------------------------------------------</w:t>
      </w:r>
    </w:p>
    <w:p w14:paraId="1A749689" w14:textId="77777777" w:rsidR="00607394" w:rsidRDefault="00607394"/>
    <w:p w14:paraId="05BFB32E" w14:textId="77777777" w:rsidR="00607394" w:rsidRDefault="00365565">
      <w:pPr>
        <w:pStyle w:val="21"/>
      </w:pPr>
      <w:r>
        <w:lastRenderedPageBreak/>
        <w:t>书籍</w:t>
      </w:r>
      <w:r>
        <w:t xml:space="preserve"> 145</w:t>
      </w:r>
      <w:r>
        <w:t>：</w:t>
      </w:r>
      <w:r>
        <w:t>Antibiofouling Membranes for Water and Wastewater Treatment: Principles and Applications</w:t>
      </w:r>
    </w:p>
    <w:p w14:paraId="2649A209" w14:textId="77777777" w:rsidR="00607394" w:rsidRDefault="00365565">
      <w:r>
        <w:t>ISBN</w:t>
      </w:r>
      <w:r>
        <w:t>：</w:t>
      </w:r>
      <w:r>
        <w:t>9780443138317</w:t>
      </w:r>
      <w:r>
        <w:br/>
      </w:r>
      <w:r>
        <w:t>作者：</w:t>
      </w:r>
      <w:proofErr w:type="gramStart"/>
      <w:r>
        <w:t>Zhiwei  Wang</w:t>
      </w:r>
      <w:proofErr w:type="gramEnd"/>
      <w:r>
        <w:br/>
      </w:r>
      <w:r>
        <w:t>链接：</w:t>
      </w:r>
      <w:hyperlink r:id="rId296">
        <w:r>
          <w:t>https://www.sciencedirect.com/science/book/9780443138317</w:t>
        </w:r>
      </w:hyperlink>
      <w:r>
        <w:br/>
      </w:r>
    </w:p>
    <w:p w14:paraId="71DA0131" w14:textId="77777777" w:rsidR="00607394" w:rsidRDefault="00365565">
      <w:r>
        <w:rPr>
          <w:sz w:val="20"/>
        </w:rPr>
        <w:t>扫码访问：</w:t>
      </w:r>
    </w:p>
    <w:p w14:paraId="536CB16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8A73C5E" wp14:editId="32C3A669">
            <wp:extent cx="914400" cy="91440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u26xkh0g.jpg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EBF52" w14:textId="77777777" w:rsidR="00607394" w:rsidRDefault="00365565">
      <w:pPr>
        <w:jc w:val="center"/>
      </w:pPr>
      <w:r>
        <w:t>------------------------------------------------------------</w:t>
      </w:r>
    </w:p>
    <w:p w14:paraId="7B5E6CC6" w14:textId="77777777" w:rsidR="00607394" w:rsidRDefault="00607394"/>
    <w:p w14:paraId="707FECC6" w14:textId="77777777" w:rsidR="00607394" w:rsidRDefault="00365565">
      <w:pPr>
        <w:pStyle w:val="21"/>
      </w:pPr>
      <w:r>
        <w:t>书籍</w:t>
      </w:r>
      <w:r>
        <w:t xml:space="preserve"> 146</w:t>
      </w:r>
      <w:r>
        <w:t>：</w:t>
      </w:r>
      <w:r>
        <w:t>Current Trends and Future Developments on (Bio)-Membranes: Re</w:t>
      </w:r>
      <w:r>
        <w:t>cent Achievements in Chemical Processes in Membrane Reactors</w:t>
      </w:r>
    </w:p>
    <w:p w14:paraId="76AB6A14" w14:textId="77777777" w:rsidR="00607394" w:rsidRDefault="00365565">
      <w:r>
        <w:t>ISBN</w:t>
      </w:r>
      <w:r>
        <w:t>：</w:t>
      </w:r>
      <w:r>
        <w:t>9780443138768</w:t>
      </w:r>
      <w:r>
        <w:br/>
      </w:r>
      <w:r>
        <w:t>作者：</w:t>
      </w:r>
      <w:r>
        <w:t>Angelo Basile</w:t>
      </w:r>
      <w:r>
        <w:br/>
      </w:r>
      <w:r>
        <w:t>链接：</w:t>
      </w:r>
      <w:hyperlink r:id="rId298">
        <w:r>
          <w:t>https://www.sciencedirect.com/science/book/9780443138768</w:t>
        </w:r>
      </w:hyperlink>
      <w:r>
        <w:br/>
      </w:r>
    </w:p>
    <w:p w14:paraId="29116EBD" w14:textId="77777777" w:rsidR="00607394" w:rsidRDefault="00365565">
      <w:r>
        <w:rPr>
          <w:sz w:val="20"/>
        </w:rPr>
        <w:t>扫码访问：</w:t>
      </w:r>
    </w:p>
    <w:p w14:paraId="1CD20AA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6D3CFD5" wp14:editId="56D8CF02">
            <wp:extent cx="914400" cy="91440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t0a2mpsd.jpg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434C" w14:textId="77777777" w:rsidR="00607394" w:rsidRDefault="00365565">
      <w:pPr>
        <w:jc w:val="center"/>
      </w:pPr>
      <w:r>
        <w:t>--------------</w:t>
      </w:r>
      <w:r>
        <w:t>----------------------------------------------</w:t>
      </w:r>
    </w:p>
    <w:p w14:paraId="5C529A24" w14:textId="77777777" w:rsidR="00607394" w:rsidRDefault="00607394"/>
    <w:p w14:paraId="67F0479E" w14:textId="77777777" w:rsidR="00607394" w:rsidRDefault="00365565">
      <w:pPr>
        <w:pStyle w:val="21"/>
      </w:pPr>
      <w:r>
        <w:t>书籍</w:t>
      </w:r>
      <w:r>
        <w:t xml:space="preserve"> 147</w:t>
      </w:r>
      <w:r>
        <w:t>：</w:t>
      </w:r>
      <w:r>
        <w:t>Development in Waste Water Treatment Research and Processes</w:t>
      </w:r>
    </w:p>
    <w:p w14:paraId="07F871DC" w14:textId="77777777" w:rsidR="00607394" w:rsidRDefault="00365565">
      <w:r>
        <w:t>ISBN</w:t>
      </w:r>
      <w:r>
        <w:t>：</w:t>
      </w:r>
      <w:r>
        <w:t>9780443138843</w:t>
      </w:r>
      <w:r>
        <w:br/>
      </w:r>
      <w:r>
        <w:t>作者：</w:t>
      </w:r>
      <w:r>
        <w:t>Maulin P Shah</w:t>
      </w:r>
      <w:r>
        <w:br/>
      </w:r>
      <w:r>
        <w:lastRenderedPageBreak/>
        <w:t>链接：</w:t>
      </w:r>
      <w:hyperlink r:id="rId300">
        <w:r>
          <w:t>https://www.sciencedirect.com/science/book/9780443138843</w:t>
        </w:r>
      </w:hyperlink>
      <w:r>
        <w:br/>
      </w:r>
    </w:p>
    <w:p w14:paraId="6134C941" w14:textId="77777777" w:rsidR="00607394" w:rsidRDefault="00365565">
      <w:r>
        <w:rPr>
          <w:sz w:val="20"/>
        </w:rPr>
        <w:t>扫码访问：</w:t>
      </w:r>
    </w:p>
    <w:p w14:paraId="4119B5A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68A5525" wp14:editId="13F148FB">
            <wp:extent cx="914400" cy="91440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63b0x_e6.jpg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9B45D" w14:textId="77777777" w:rsidR="00607394" w:rsidRDefault="00365565">
      <w:pPr>
        <w:jc w:val="center"/>
      </w:pPr>
      <w:r>
        <w:t>------------------------------------------------------------</w:t>
      </w:r>
    </w:p>
    <w:p w14:paraId="16690338" w14:textId="77777777" w:rsidR="00607394" w:rsidRDefault="00607394"/>
    <w:p w14:paraId="55AD2DFF" w14:textId="77777777" w:rsidR="00607394" w:rsidRDefault="00365565">
      <w:pPr>
        <w:pStyle w:val="21"/>
      </w:pPr>
      <w:r>
        <w:t>书籍</w:t>
      </w:r>
      <w:r>
        <w:t xml:space="preserve"> 148</w:t>
      </w:r>
      <w:r>
        <w:t>：</w:t>
      </w:r>
      <w:r>
        <w:t>Electrocoagulation Based Treatment of Water and</w:t>
      </w:r>
      <w:r>
        <w:t xml:space="preserve"> Wastewater: Overview and Applications</w:t>
      </w:r>
    </w:p>
    <w:p w14:paraId="6FCA6162" w14:textId="77777777" w:rsidR="00607394" w:rsidRDefault="00365565">
      <w:r>
        <w:t>ISBN</w:t>
      </w:r>
      <w:r>
        <w:t>：</w:t>
      </w:r>
      <w:r>
        <w:t>9780443138928</w:t>
      </w:r>
      <w:r>
        <w:br/>
      </w:r>
      <w:r>
        <w:t>作者：</w:t>
      </w:r>
      <w:r>
        <w:t>Mihir Kumar Purkait</w:t>
      </w:r>
      <w:r>
        <w:br/>
      </w:r>
      <w:r>
        <w:t>链接：</w:t>
      </w:r>
      <w:hyperlink r:id="rId302">
        <w:r>
          <w:t>https://www.sciencedirect.com/science/book/9780443138928</w:t>
        </w:r>
      </w:hyperlink>
      <w:r>
        <w:br/>
      </w:r>
    </w:p>
    <w:p w14:paraId="4206CCF6" w14:textId="77777777" w:rsidR="00607394" w:rsidRDefault="00365565">
      <w:r>
        <w:rPr>
          <w:sz w:val="20"/>
        </w:rPr>
        <w:t>扫码访问：</w:t>
      </w:r>
    </w:p>
    <w:p w14:paraId="19F1C3A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A89852D" wp14:editId="78C6C777">
            <wp:extent cx="914400" cy="91440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chhkp_x.jpg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84D3" w14:textId="77777777" w:rsidR="00607394" w:rsidRDefault="00365565">
      <w:pPr>
        <w:jc w:val="center"/>
      </w:pPr>
      <w:r>
        <w:t>------------------------------</w:t>
      </w:r>
      <w:r>
        <w:t>------------------------------</w:t>
      </w:r>
    </w:p>
    <w:p w14:paraId="41F6793B" w14:textId="77777777" w:rsidR="00607394" w:rsidRDefault="00607394"/>
    <w:p w14:paraId="27959989" w14:textId="77777777" w:rsidR="00607394" w:rsidRDefault="00365565">
      <w:pPr>
        <w:pStyle w:val="21"/>
      </w:pPr>
      <w:r>
        <w:t>书籍</w:t>
      </w:r>
      <w:r>
        <w:t xml:space="preserve"> 149</w:t>
      </w:r>
      <w:r>
        <w:t>：</w:t>
      </w:r>
      <w:r>
        <w:t>Fundamentals of Membrane Separation Technology</w:t>
      </w:r>
    </w:p>
    <w:p w14:paraId="312FF317" w14:textId="77777777" w:rsidR="00607394" w:rsidRDefault="00365565">
      <w:r>
        <w:t>ISBN</w:t>
      </w:r>
      <w:r>
        <w:t>：</w:t>
      </w:r>
      <w:r>
        <w:t>9780443139048</w:t>
      </w:r>
      <w:r>
        <w:br/>
      </w:r>
      <w:r>
        <w:t>作者：</w:t>
      </w:r>
      <w:r>
        <w:t>Zhan Wang</w:t>
      </w:r>
      <w:r>
        <w:br/>
      </w:r>
      <w:r>
        <w:t>链接：</w:t>
      </w:r>
      <w:hyperlink r:id="rId304">
        <w:r>
          <w:t>https://www.sciencedirect.com/science/book/9780443139048</w:t>
        </w:r>
      </w:hyperlink>
      <w:r>
        <w:br/>
      </w:r>
    </w:p>
    <w:p w14:paraId="178D766D" w14:textId="77777777" w:rsidR="00607394" w:rsidRDefault="00365565">
      <w:r>
        <w:rPr>
          <w:sz w:val="20"/>
        </w:rPr>
        <w:t>扫码访问：</w:t>
      </w:r>
    </w:p>
    <w:p w14:paraId="2904E880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7CDF224D" wp14:editId="1733F0C4">
            <wp:extent cx="914400" cy="91440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53ebn1cl.jpg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331E" w14:textId="77777777" w:rsidR="00607394" w:rsidRDefault="00365565">
      <w:pPr>
        <w:jc w:val="center"/>
      </w:pPr>
      <w:r>
        <w:t>------------------------------------------------------------</w:t>
      </w:r>
    </w:p>
    <w:p w14:paraId="1EADDDB7" w14:textId="77777777" w:rsidR="00607394" w:rsidRDefault="00607394"/>
    <w:p w14:paraId="0F1F8AD4" w14:textId="77777777" w:rsidR="00607394" w:rsidRDefault="00365565">
      <w:pPr>
        <w:pStyle w:val="21"/>
      </w:pPr>
      <w:r>
        <w:t>书籍</w:t>
      </w:r>
      <w:r>
        <w:t xml:space="preserve"> 150</w:t>
      </w:r>
      <w:r>
        <w:t>：</w:t>
      </w:r>
      <w:r>
        <w:t>Electrochemical Membrane Technology</w:t>
      </w:r>
    </w:p>
    <w:p w14:paraId="481D9638" w14:textId="77777777" w:rsidR="00607394" w:rsidRDefault="00365565">
      <w:r>
        <w:t>ISBN</w:t>
      </w:r>
      <w:r>
        <w:t>：</w:t>
      </w:r>
      <w:r>
        <w:t>978044</w:t>
      </w:r>
      <w:r>
        <w:t>3140051</w:t>
      </w:r>
      <w:r>
        <w:br/>
      </w:r>
      <w:r>
        <w:t>作者：</w:t>
      </w:r>
      <w:r>
        <w:t>Adewale Giwa</w:t>
      </w:r>
      <w:r>
        <w:br/>
      </w:r>
      <w:r>
        <w:t>链接：</w:t>
      </w:r>
      <w:hyperlink r:id="rId306">
        <w:r>
          <w:t>https://www.sciencedirect.com/science/book/9780443140051</w:t>
        </w:r>
      </w:hyperlink>
      <w:r>
        <w:br/>
      </w:r>
    </w:p>
    <w:p w14:paraId="3218CCD1" w14:textId="77777777" w:rsidR="00607394" w:rsidRDefault="00365565">
      <w:r>
        <w:rPr>
          <w:sz w:val="20"/>
        </w:rPr>
        <w:t>扫码访问：</w:t>
      </w:r>
    </w:p>
    <w:p w14:paraId="7C764C0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EA84E5E" wp14:editId="59D34AB5">
            <wp:extent cx="914400" cy="91440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t39lvzb0.jpg"/>
                    <pic:cNvPicPr/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D480" w14:textId="77777777" w:rsidR="00607394" w:rsidRDefault="00365565">
      <w:pPr>
        <w:jc w:val="center"/>
      </w:pPr>
      <w:r>
        <w:t>------------------------------------------------------------</w:t>
      </w:r>
    </w:p>
    <w:p w14:paraId="4E982D9B" w14:textId="77777777" w:rsidR="00607394" w:rsidRDefault="00607394"/>
    <w:p w14:paraId="3F1A7DDB" w14:textId="77777777" w:rsidR="00607394" w:rsidRDefault="00365565">
      <w:pPr>
        <w:pStyle w:val="21"/>
      </w:pPr>
      <w:r>
        <w:t>书籍</w:t>
      </w:r>
      <w:r>
        <w:t xml:space="preserve"> 151</w:t>
      </w:r>
      <w:r>
        <w:t>：</w:t>
      </w:r>
      <w:r>
        <w:t>Homogeneous Cataly</w:t>
      </w:r>
      <w:r>
        <w:t>sis Concepts and Basics</w:t>
      </w:r>
    </w:p>
    <w:p w14:paraId="765B1FA2" w14:textId="77777777" w:rsidR="00607394" w:rsidRDefault="00365565">
      <w:r>
        <w:t>ISBN</w:t>
      </w:r>
      <w:r>
        <w:t>：</w:t>
      </w:r>
      <w:r>
        <w:t>9780443151811</w:t>
      </w:r>
      <w:r>
        <w:br/>
      </w:r>
      <w:r>
        <w:t>作者：</w:t>
      </w:r>
      <w:r>
        <w:t>Rahimpour, Mohammad Reza</w:t>
      </w:r>
      <w:r>
        <w:br/>
      </w:r>
      <w:r>
        <w:t>链接：</w:t>
      </w:r>
      <w:hyperlink r:id="rId308">
        <w:r>
          <w:t>https://www.sciencedirect.com/science/book/9780443151811</w:t>
        </w:r>
      </w:hyperlink>
      <w:r>
        <w:br/>
      </w:r>
    </w:p>
    <w:p w14:paraId="20D98B54" w14:textId="77777777" w:rsidR="00607394" w:rsidRDefault="00365565">
      <w:r>
        <w:rPr>
          <w:sz w:val="20"/>
        </w:rPr>
        <w:t>扫码访问：</w:t>
      </w:r>
    </w:p>
    <w:p w14:paraId="54C2EA8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9E5E470" wp14:editId="237958A2">
            <wp:extent cx="914400" cy="914400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7gndzqgy.jpg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5002" w14:textId="77777777" w:rsidR="00607394" w:rsidRDefault="00365565">
      <w:pPr>
        <w:jc w:val="center"/>
      </w:pPr>
      <w:r>
        <w:t>----------------------------------------</w:t>
      </w:r>
      <w:r>
        <w:t>--------------------</w:t>
      </w:r>
    </w:p>
    <w:p w14:paraId="17E33153" w14:textId="77777777" w:rsidR="00607394" w:rsidRDefault="00607394"/>
    <w:p w14:paraId="01E7F368" w14:textId="77777777" w:rsidR="00607394" w:rsidRDefault="00365565">
      <w:pPr>
        <w:pStyle w:val="21"/>
      </w:pPr>
      <w:r>
        <w:t>书籍</w:t>
      </w:r>
      <w:r>
        <w:t xml:space="preserve"> 152</w:t>
      </w:r>
      <w:r>
        <w:t>：</w:t>
      </w:r>
      <w:r>
        <w:t>A roadmap for the comprehensive assessment of Natech risk</w:t>
      </w:r>
    </w:p>
    <w:p w14:paraId="3A717D60" w14:textId="77777777" w:rsidR="00607394" w:rsidRDefault="00365565">
      <w:r>
        <w:t>ISBN</w:t>
      </w:r>
      <w:r>
        <w:t>：</w:t>
      </w:r>
      <w:r>
        <w:t>9780443153907</w:t>
      </w:r>
      <w:r>
        <w:br/>
      </w:r>
      <w:r>
        <w:t>作者：</w:t>
      </w:r>
      <w:r>
        <w:t>Alessio Misuri</w:t>
      </w:r>
      <w:r>
        <w:br/>
      </w:r>
      <w:r>
        <w:t>链接：</w:t>
      </w:r>
      <w:hyperlink r:id="rId310">
        <w:r>
          <w:t>https://www.sciencedirect.com/science/book/9780443153907</w:t>
        </w:r>
      </w:hyperlink>
      <w:r>
        <w:br/>
      </w:r>
    </w:p>
    <w:p w14:paraId="2EE3A63E" w14:textId="77777777" w:rsidR="00607394" w:rsidRDefault="00365565">
      <w:r>
        <w:rPr>
          <w:sz w:val="20"/>
        </w:rPr>
        <w:t>扫码访问：</w:t>
      </w:r>
    </w:p>
    <w:p w14:paraId="6E6D653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149FE52" wp14:editId="0EAE3D80">
            <wp:extent cx="914400" cy="91440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wdjo8ln4.jpg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2216" w14:textId="77777777" w:rsidR="00607394" w:rsidRDefault="00365565">
      <w:pPr>
        <w:jc w:val="center"/>
      </w:pPr>
      <w:r>
        <w:t>------------------------------------------------------------</w:t>
      </w:r>
    </w:p>
    <w:p w14:paraId="19729E1B" w14:textId="77777777" w:rsidR="00607394" w:rsidRDefault="00607394"/>
    <w:p w14:paraId="5D282BE0" w14:textId="77777777" w:rsidR="00607394" w:rsidRDefault="00365565">
      <w:pPr>
        <w:pStyle w:val="21"/>
      </w:pPr>
      <w:r>
        <w:t>书籍</w:t>
      </w:r>
      <w:r>
        <w:t xml:space="preserve"> 153</w:t>
      </w:r>
      <w:r>
        <w:t>：</w:t>
      </w:r>
      <w:r>
        <w:t>Towards Nanofluids for Large-Scale Industrial A</w:t>
      </w:r>
      <w:r>
        <w:t>pplications</w:t>
      </w:r>
    </w:p>
    <w:p w14:paraId="692827CF" w14:textId="77777777" w:rsidR="00607394" w:rsidRDefault="00365565">
      <w:r>
        <w:t>ISBN</w:t>
      </w:r>
      <w:r>
        <w:t>：</w:t>
      </w:r>
      <w:r>
        <w:t>9780443154836</w:t>
      </w:r>
      <w:r>
        <w:br/>
      </w:r>
      <w:r>
        <w:t>作者：</w:t>
      </w:r>
      <w:r>
        <w:t>Bharat Bhanvase</w:t>
      </w:r>
      <w:r>
        <w:br/>
      </w:r>
      <w:r>
        <w:t>链接：</w:t>
      </w:r>
      <w:hyperlink r:id="rId312">
        <w:r>
          <w:t>https://www.sciencedirect.com/science/book/9780443154836</w:t>
        </w:r>
      </w:hyperlink>
      <w:r>
        <w:br/>
      </w:r>
    </w:p>
    <w:p w14:paraId="448C1E92" w14:textId="77777777" w:rsidR="00607394" w:rsidRDefault="00365565">
      <w:r>
        <w:rPr>
          <w:sz w:val="20"/>
        </w:rPr>
        <w:t>扫码访问：</w:t>
      </w:r>
    </w:p>
    <w:p w14:paraId="4E7D8FD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D7A0355" wp14:editId="5CDEC32F">
            <wp:extent cx="914400" cy="914400"/>
            <wp:effectExtent l="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0s9k9km.jpg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526C4" w14:textId="77777777" w:rsidR="00607394" w:rsidRDefault="00365565">
      <w:pPr>
        <w:jc w:val="center"/>
      </w:pPr>
      <w:r>
        <w:t>------------------------------------------------------------</w:t>
      </w:r>
    </w:p>
    <w:p w14:paraId="5AAD155A" w14:textId="77777777" w:rsidR="00607394" w:rsidRDefault="00607394"/>
    <w:p w14:paraId="3D1909F8" w14:textId="77777777" w:rsidR="00607394" w:rsidRDefault="00365565">
      <w:pPr>
        <w:pStyle w:val="21"/>
      </w:pPr>
      <w:r>
        <w:t>书籍</w:t>
      </w:r>
      <w:r>
        <w:t xml:space="preserve"> 154</w:t>
      </w:r>
      <w:r>
        <w:t>：</w:t>
      </w:r>
      <w:r>
        <w:t xml:space="preserve">Emerging Trends and Advances in Microbial Electrochemical Technologies: </w:t>
      </w:r>
      <w:proofErr w:type="gramStart"/>
      <w:r>
        <w:t>Hypothesis,  Design</w:t>
      </w:r>
      <w:proofErr w:type="gramEnd"/>
      <w:r>
        <w:t>, Operation, and  Applications</w:t>
      </w:r>
    </w:p>
    <w:p w14:paraId="04A034A2" w14:textId="77777777" w:rsidR="00607394" w:rsidRDefault="00365565">
      <w:r>
        <w:t>ISBN</w:t>
      </w:r>
      <w:r>
        <w:t>：</w:t>
      </w:r>
      <w:r>
        <w:t>9780443155574</w:t>
      </w:r>
      <w:r>
        <w:br/>
      </w:r>
      <w:r>
        <w:t>作者：</w:t>
      </w:r>
      <w:r>
        <w:t>Asheesh Kumar Yadav</w:t>
      </w:r>
      <w:r>
        <w:br/>
      </w:r>
      <w:r>
        <w:lastRenderedPageBreak/>
        <w:t>链接：</w:t>
      </w:r>
      <w:hyperlink r:id="rId314">
        <w:r>
          <w:t>https</w:t>
        </w:r>
        <w:r>
          <w:t>://www.sciencedirect.com/science/book/9780443155574</w:t>
        </w:r>
      </w:hyperlink>
      <w:r>
        <w:br/>
      </w:r>
    </w:p>
    <w:p w14:paraId="110FCD8C" w14:textId="77777777" w:rsidR="00607394" w:rsidRDefault="00365565">
      <w:r>
        <w:rPr>
          <w:sz w:val="20"/>
        </w:rPr>
        <w:t>扫码访问：</w:t>
      </w:r>
    </w:p>
    <w:p w14:paraId="264D2B2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8F2C86D" wp14:editId="44FFDC15">
            <wp:extent cx="914400" cy="914400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8zox2ede.jpg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7951" w14:textId="77777777" w:rsidR="00607394" w:rsidRDefault="00365565">
      <w:pPr>
        <w:jc w:val="center"/>
      </w:pPr>
      <w:r>
        <w:t>------------------------------------------------------------</w:t>
      </w:r>
    </w:p>
    <w:p w14:paraId="5DA405D2" w14:textId="77777777" w:rsidR="00607394" w:rsidRDefault="00607394"/>
    <w:p w14:paraId="78802A9E" w14:textId="77777777" w:rsidR="00607394" w:rsidRDefault="00365565">
      <w:pPr>
        <w:pStyle w:val="21"/>
      </w:pPr>
      <w:r>
        <w:t>书籍</w:t>
      </w:r>
      <w:r>
        <w:t xml:space="preserve"> 155</w:t>
      </w:r>
      <w:r>
        <w:t>：</w:t>
      </w:r>
      <w:r>
        <w:t>Homogeneous Carbonylation and Hydroformylation Reactions</w:t>
      </w:r>
    </w:p>
    <w:p w14:paraId="67EFEDBA" w14:textId="77777777" w:rsidR="00607394" w:rsidRDefault="00365565">
      <w:r>
        <w:t>ISBN</w:t>
      </w:r>
      <w:r>
        <w:t>：</w:t>
      </w:r>
      <w:r>
        <w:t>9780443155604</w:t>
      </w:r>
      <w:r>
        <w:br/>
      </w:r>
      <w:r>
        <w:t>作者：</w:t>
      </w:r>
      <w:r>
        <w:t>Rahimpour, Mohammad Reza</w:t>
      </w:r>
      <w:r>
        <w:br/>
      </w:r>
      <w:r>
        <w:t>链接：</w:t>
      </w:r>
      <w:hyperlink r:id="rId316">
        <w:r>
          <w:t>https://www.sciencedirect.com/science/book/9780443155604</w:t>
        </w:r>
      </w:hyperlink>
      <w:r>
        <w:br/>
      </w:r>
    </w:p>
    <w:p w14:paraId="7A7FDBFF" w14:textId="77777777" w:rsidR="00607394" w:rsidRDefault="00365565">
      <w:r>
        <w:rPr>
          <w:sz w:val="20"/>
        </w:rPr>
        <w:t>扫码访问：</w:t>
      </w:r>
    </w:p>
    <w:p w14:paraId="1627C744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6AAED58" wp14:editId="06600909">
            <wp:extent cx="914400" cy="914400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zk9v_j2o.jpg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3879" w14:textId="77777777" w:rsidR="00607394" w:rsidRDefault="00365565">
      <w:pPr>
        <w:jc w:val="center"/>
      </w:pPr>
      <w:r>
        <w:t>------------------------------------------------------------</w:t>
      </w:r>
    </w:p>
    <w:p w14:paraId="15C73959" w14:textId="77777777" w:rsidR="00607394" w:rsidRDefault="00607394"/>
    <w:p w14:paraId="16EFD870" w14:textId="77777777" w:rsidR="00607394" w:rsidRDefault="00365565">
      <w:pPr>
        <w:pStyle w:val="21"/>
      </w:pPr>
      <w:r>
        <w:t>书籍</w:t>
      </w:r>
      <w:r>
        <w:t xml:space="preserve"> 156</w:t>
      </w:r>
      <w:r>
        <w:t>：</w:t>
      </w:r>
      <w:r>
        <w:t>Homogeneous Oxidation Reactions</w:t>
      </w:r>
    </w:p>
    <w:p w14:paraId="0A4EF0A5" w14:textId="77777777" w:rsidR="00607394" w:rsidRDefault="00365565">
      <w:r>
        <w:t>ISBN</w:t>
      </w:r>
      <w:r>
        <w:t>：</w:t>
      </w:r>
      <w:r>
        <w:t>9780443156205</w:t>
      </w:r>
      <w:r>
        <w:br/>
      </w:r>
      <w:r>
        <w:t>作者：</w:t>
      </w:r>
      <w:r>
        <w:t>Rahimpour, Mohammad Reza</w:t>
      </w:r>
      <w:r>
        <w:br/>
      </w:r>
      <w:r>
        <w:t>链接：</w:t>
      </w:r>
      <w:hyperlink r:id="rId318">
        <w:r>
          <w:t>https://www.sciencedirect.com/science/book/9780443156205</w:t>
        </w:r>
      </w:hyperlink>
      <w:r>
        <w:br/>
      </w:r>
    </w:p>
    <w:p w14:paraId="1172A703" w14:textId="77777777" w:rsidR="00607394" w:rsidRDefault="00365565">
      <w:r>
        <w:rPr>
          <w:sz w:val="20"/>
        </w:rPr>
        <w:t>扫码访问：</w:t>
      </w:r>
    </w:p>
    <w:p w14:paraId="767DD2FC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2D475D5C" wp14:editId="25D56A04">
            <wp:extent cx="914400" cy="914400"/>
            <wp:effectExtent l="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sp8ec5kj.jpg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16E4" w14:textId="77777777" w:rsidR="00607394" w:rsidRDefault="00365565">
      <w:pPr>
        <w:jc w:val="center"/>
      </w:pPr>
      <w:r>
        <w:t>------------------------------------------------------------</w:t>
      </w:r>
    </w:p>
    <w:p w14:paraId="21BF00B9" w14:textId="77777777" w:rsidR="00607394" w:rsidRDefault="00607394"/>
    <w:p w14:paraId="378B6F28" w14:textId="77777777" w:rsidR="00607394" w:rsidRDefault="00365565">
      <w:pPr>
        <w:pStyle w:val="21"/>
      </w:pPr>
      <w:r>
        <w:t>书籍</w:t>
      </w:r>
      <w:r>
        <w:t xml:space="preserve"> 157</w:t>
      </w:r>
      <w:r>
        <w:t>：</w:t>
      </w:r>
      <w:r>
        <w:t>Homogeneous Hydrogenation and Metathesis Reactions</w:t>
      </w:r>
    </w:p>
    <w:p w14:paraId="7B3422FA" w14:textId="77777777" w:rsidR="00607394" w:rsidRDefault="00365565">
      <w:r>
        <w:t>ISBN</w:t>
      </w:r>
      <w:r>
        <w:t>：</w:t>
      </w:r>
      <w:r>
        <w:t>9780443156564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20">
        <w:r>
          <w:t>https://www</w:t>
        </w:r>
        <w:r>
          <w:t>.sciencedirect.com/science/book/9780443156564</w:t>
        </w:r>
      </w:hyperlink>
      <w:r>
        <w:br/>
      </w:r>
    </w:p>
    <w:p w14:paraId="1A2EBBAC" w14:textId="77777777" w:rsidR="00607394" w:rsidRDefault="00365565">
      <w:r>
        <w:rPr>
          <w:sz w:val="20"/>
        </w:rPr>
        <w:t>扫码访问：</w:t>
      </w:r>
    </w:p>
    <w:p w14:paraId="0DE269DD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750DBE5" wp14:editId="44109BC2">
            <wp:extent cx="914400" cy="914400"/>
            <wp:effectExtent l="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8o2na2y0.jpg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F57D" w14:textId="77777777" w:rsidR="00607394" w:rsidRDefault="00365565">
      <w:pPr>
        <w:jc w:val="center"/>
      </w:pPr>
      <w:r>
        <w:t>------------------------------------------------------------</w:t>
      </w:r>
    </w:p>
    <w:p w14:paraId="2CED8AB6" w14:textId="77777777" w:rsidR="00607394" w:rsidRDefault="00607394"/>
    <w:p w14:paraId="2FEF3AD7" w14:textId="77777777" w:rsidR="00607394" w:rsidRDefault="00365565">
      <w:pPr>
        <w:pStyle w:val="21"/>
      </w:pPr>
      <w:r>
        <w:t>书籍</w:t>
      </w:r>
      <w:r>
        <w:t xml:space="preserve"> 158</w:t>
      </w:r>
      <w:r>
        <w:t>：</w:t>
      </w:r>
      <w:r>
        <w:t>Fundamentals of Soft Interfaces in Colloid and Surface Chemistry</w:t>
      </w:r>
    </w:p>
    <w:p w14:paraId="07B111F7" w14:textId="77777777" w:rsidR="00607394" w:rsidRDefault="00365565">
      <w:r>
        <w:t>ISBN</w:t>
      </w:r>
      <w:r>
        <w:t>：</w:t>
      </w:r>
      <w:r>
        <w:t>9780443161162</w:t>
      </w:r>
      <w:r>
        <w:br/>
      </w:r>
      <w:r>
        <w:t>作者：</w:t>
      </w:r>
      <w:r>
        <w:t>Hiroyuki Ohshima</w:t>
      </w:r>
      <w:r>
        <w:br/>
      </w:r>
      <w:r>
        <w:t>链接：</w:t>
      </w:r>
      <w:hyperlink r:id="rId322">
        <w:r>
          <w:t>https://www.sciencedirect.com/science/book/9780443161162</w:t>
        </w:r>
      </w:hyperlink>
      <w:r>
        <w:br/>
      </w:r>
    </w:p>
    <w:p w14:paraId="2F0AEBA0" w14:textId="77777777" w:rsidR="00607394" w:rsidRDefault="00365565">
      <w:r>
        <w:rPr>
          <w:sz w:val="20"/>
        </w:rPr>
        <w:t>扫码访问：</w:t>
      </w:r>
    </w:p>
    <w:p w14:paraId="50FE2A1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C344AD3" wp14:editId="0D276955">
            <wp:extent cx="914400" cy="914400"/>
            <wp:effectExtent l="0" t="0" r="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4fsvk3pw.jpg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2CEAA" w14:textId="77777777" w:rsidR="00607394" w:rsidRDefault="00365565">
      <w:pPr>
        <w:jc w:val="center"/>
      </w:pPr>
      <w:r>
        <w:t>------------------------------------------------------------</w:t>
      </w:r>
    </w:p>
    <w:p w14:paraId="1DDF1CB6" w14:textId="77777777" w:rsidR="00607394" w:rsidRDefault="00607394"/>
    <w:p w14:paraId="135D3A80" w14:textId="77777777" w:rsidR="00607394" w:rsidRDefault="00365565">
      <w:pPr>
        <w:pStyle w:val="21"/>
      </w:pPr>
      <w:r>
        <w:t>书籍</w:t>
      </w:r>
      <w:r>
        <w:t xml:space="preserve"> 159</w:t>
      </w:r>
      <w:r>
        <w:t>：</w:t>
      </w:r>
      <w:r>
        <w:t>Heat Transfer Enhancement in Chemical Processes</w:t>
      </w:r>
    </w:p>
    <w:p w14:paraId="7A9A05CE" w14:textId="77777777" w:rsidR="00607394" w:rsidRDefault="00365565">
      <w:r>
        <w:t>ISBN</w:t>
      </w:r>
      <w:r>
        <w:t>：</w:t>
      </w:r>
      <w:r>
        <w:t>9780443185601</w:t>
      </w:r>
      <w:r>
        <w:br/>
      </w:r>
      <w:r>
        <w:t>作者：</w:t>
      </w:r>
      <w:r>
        <w:t>Sun Lili</w:t>
      </w:r>
      <w:r>
        <w:br/>
      </w:r>
      <w:r>
        <w:t>链接：</w:t>
      </w:r>
      <w:hyperlink r:id="rId324">
        <w:r>
          <w:t>https://www.sciencedirect.com/science/book/9780443185601</w:t>
        </w:r>
      </w:hyperlink>
      <w:r>
        <w:br/>
      </w:r>
    </w:p>
    <w:p w14:paraId="01DDB0B7" w14:textId="77777777" w:rsidR="00607394" w:rsidRDefault="00365565">
      <w:r>
        <w:rPr>
          <w:sz w:val="20"/>
        </w:rPr>
        <w:t>扫码访问：</w:t>
      </w:r>
    </w:p>
    <w:p w14:paraId="30D12024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C008BD7" wp14:editId="7C018627">
            <wp:extent cx="914400" cy="914400"/>
            <wp:effectExtent l="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g0h0mkuj.jpg"/>
                    <pic:cNvPicPr/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DFBE" w14:textId="77777777" w:rsidR="00607394" w:rsidRDefault="00365565">
      <w:pPr>
        <w:jc w:val="center"/>
      </w:pPr>
      <w:r>
        <w:t>------------------------------------------------------------</w:t>
      </w:r>
    </w:p>
    <w:p w14:paraId="3EF664A0" w14:textId="77777777" w:rsidR="00607394" w:rsidRDefault="00607394"/>
    <w:p w14:paraId="0D7F177C" w14:textId="77777777" w:rsidR="00607394" w:rsidRDefault="00365565">
      <w:pPr>
        <w:pStyle w:val="21"/>
      </w:pPr>
      <w:r>
        <w:t>书籍</w:t>
      </w:r>
      <w:r>
        <w:t xml:space="preserve"> 160</w:t>
      </w:r>
      <w:r>
        <w:t>：</w:t>
      </w:r>
      <w:r>
        <w:t>Sustainable Technologies for Reme</w:t>
      </w:r>
      <w:r>
        <w:t>diation of Emerging Pollutants from Aqueous Environment</w:t>
      </w:r>
    </w:p>
    <w:p w14:paraId="5FB49CDA" w14:textId="77777777" w:rsidR="00607394" w:rsidRDefault="00365565">
      <w:r>
        <w:t>ISBN</w:t>
      </w:r>
      <w:r>
        <w:t>：</w:t>
      </w:r>
      <w:r>
        <w:t>9780443186189</w:t>
      </w:r>
      <w:r>
        <w:br/>
      </w:r>
      <w:r>
        <w:t>作者：</w:t>
      </w:r>
      <w:r>
        <w:t>Hadi Dehghani, Karri   Tyagi</w:t>
      </w:r>
      <w:r>
        <w:br/>
      </w:r>
      <w:r>
        <w:t>链接：</w:t>
      </w:r>
      <w:hyperlink r:id="rId326">
        <w:r>
          <w:t>https://www.sciencedirect.com/science/book/9780443186189</w:t>
        </w:r>
      </w:hyperlink>
      <w:r>
        <w:br/>
      </w:r>
    </w:p>
    <w:p w14:paraId="2EF248DD" w14:textId="77777777" w:rsidR="00607394" w:rsidRDefault="00365565">
      <w:r>
        <w:rPr>
          <w:sz w:val="20"/>
        </w:rPr>
        <w:t>扫码访问：</w:t>
      </w:r>
    </w:p>
    <w:p w14:paraId="1FE20ED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1847835" wp14:editId="320474C7">
            <wp:extent cx="914400" cy="914400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ii2_aw6h.jpg"/>
                    <pic:cNvPicPr/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F3B2C" w14:textId="77777777" w:rsidR="00607394" w:rsidRDefault="00365565">
      <w:pPr>
        <w:jc w:val="center"/>
      </w:pPr>
      <w:r>
        <w:t>----</w:t>
      </w:r>
      <w:r>
        <w:t>--------------------------------------------------------</w:t>
      </w:r>
    </w:p>
    <w:p w14:paraId="666DD941" w14:textId="77777777" w:rsidR="00607394" w:rsidRDefault="00607394"/>
    <w:p w14:paraId="1F347D63" w14:textId="77777777" w:rsidR="00607394" w:rsidRDefault="00365565">
      <w:pPr>
        <w:pStyle w:val="21"/>
      </w:pPr>
      <w:r>
        <w:t>书籍</w:t>
      </w:r>
      <w:r>
        <w:t xml:space="preserve"> 161</w:t>
      </w:r>
      <w:r>
        <w:t>：</w:t>
      </w:r>
      <w:r>
        <w:t>Advances in Environmental Electrochemistry</w:t>
      </w:r>
    </w:p>
    <w:p w14:paraId="3BBB1296" w14:textId="77777777" w:rsidR="00607394" w:rsidRDefault="00365565">
      <w:r>
        <w:t>ISBN</w:t>
      </w:r>
      <w:r>
        <w:t>：</w:t>
      </w:r>
      <w:r>
        <w:t>9780443188206</w:t>
      </w:r>
      <w:r>
        <w:br/>
      </w:r>
      <w:r>
        <w:t>作者：</w:t>
      </w:r>
      <w:r>
        <w:t>Dipak Jadhav</w:t>
      </w:r>
      <w:r>
        <w:br/>
      </w:r>
      <w:r>
        <w:lastRenderedPageBreak/>
        <w:t>链接：</w:t>
      </w:r>
      <w:hyperlink r:id="rId328">
        <w:r>
          <w:t>https://www.sciencedirect.com/science/book/9780443188206</w:t>
        </w:r>
      </w:hyperlink>
      <w:r>
        <w:br/>
      </w:r>
    </w:p>
    <w:p w14:paraId="12C4D33F" w14:textId="77777777" w:rsidR="00607394" w:rsidRDefault="00365565">
      <w:r>
        <w:rPr>
          <w:sz w:val="20"/>
        </w:rPr>
        <w:t>扫码访问：</w:t>
      </w:r>
    </w:p>
    <w:p w14:paraId="23E8C7B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000C2DE" wp14:editId="6840B0E9">
            <wp:extent cx="914400" cy="914400"/>
            <wp:effectExtent l="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vdx81pr.jpg"/>
                    <pic:cNvPicPr/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1A6CC" w14:textId="77777777" w:rsidR="00607394" w:rsidRDefault="00365565">
      <w:pPr>
        <w:jc w:val="center"/>
      </w:pPr>
      <w:r>
        <w:t>------------------------------------------------------------</w:t>
      </w:r>
    </w:p>
    <w:p w14:paraId="55A89D40" w14:textId="77777777" w:rsidR="00607394" w:rsidRDefault="00607394"/>
    <w:p w14:paraId="40A5827B" w14:textId="77777777" w:rsidR="00607394" w:rsidRDefault="00365565">
      <w:pPr>
        <w:pStyle w:val="21"/>
      </w:pPr>
      <w:r>
        <w:t>书籍</w:t>
      </w:r>
      <w:r>
        <w:t xml:space="preserve"> 162</w:t>
      </w:r>
      <w:r>
        <w:t>：</w:t>
      </w:r>
      <w:r>
        <w:t>Electrodeionization - Fundamentals, Methods and</w:t>
      </w:r>
      <w:r>
        <w:t xml:space="preserve"> Applications</w:t>
      </w:r>
    </w:p>
    <w:p w14:paraId="288B878B" w14:textId="77777777" w:rsidR="00607394" w:rsidRDefault="00365565">
      <w:r>
        <w:t>ISBN</w:t>
      </w:r>
      <w:r>
        <w:t>：</w:t>
      </w:r>
      <w:r>
        <w:t>9780443189838</w:t>
      </w:r>
      <w:r>
        <w:br/>
      </w:r>
      <w:r>
        <w:t>作者：</w:t>
      </w:r>
      <w:proofErr w:type="gramStart"/>
      <w:r>
        <w:t>Senthil  Kumar</w:t>
      </w:r>
      <w:proofErr w:type="gramEnd"/>
      <w:r>
        <w:br/>
      </w:r>
      <w:r>
        <w:t>链接：</w:t>
      </w:r>
      <w:hyperlink r:id="rId330">
        <w:r>
          <w:t>https://www.sciencedirect.com/science/book/9780443189838</w:t>
        </w:r>
      </w:hyperlink>
      <w:r>
        <w:br/>
      </w:r>
    </w:p>
    <w:p w14:paraId="0BDBB7B1" w14:textId="77777777" w:rsidR="00607394" w:rsidRDefault="00365565">
      <w:r>
        <w:rPr>
          <w:sz w:val="20"/>
        </w:rPr>
        <w:t>扫码访问：</w:t>
      </w:r>
    </w:p>
    <w:p w14:paraId="0722ACC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4CFDB00" wp14:editId="05114840">
            <wp:extent cx="914400" cy="914400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a0riyb3v.jpg"/>
                    <pic:cNvPicPr/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75CD" w14:textId="77777777" w:rsidR="00607394" w:rsidRDefault="00365565">
      <w:pPr>
        <w:jc w:val="center"/>
      </w:pPr>
      <w:r>
        <w:t>------------------------------------------------------------</w:t>
      </w:r>
    </w:p>
    <w:p w14:paraId="3B9625D2" w14:textId="77777777" w:rsidR="00607394" w:rsidRDefault="00607394"/>
    <w:p w14:paraId="0A35B5CB" w14:textId="77777777" w:rsidR="00607394" w:rsidRDefault="00365565">
      <w:pPr>
        <w:pStyle w:val="21"/>
      </w:pPr>
      <w:r>
        <w:t>书籍</w:t>
      </w:r>
      <w:r>
        <w:t xml:space="preserve"> 163</w:t>
      </w:r>
      <w:r>
        <w:t>：</w:t>
      </w:r>
      <w:r>
        <w:t xml:space="preserve">Advances and Technology Development in Greenhouse Gases: Emission, Capture and Conversion. Volume 1: Greenhouse </w:t>
      </w:r>
      <w:proofErr w:type="gramStart"/>
      <w:r>
        <w:t>Gases  Formation</w:t>
      </w:r>
      <w:proofErr w:type="gramEnd"/>
      <w:r>
        <w:t xml:space="preserve"> and Challenges: Volume 1: Greenhouse Gases  Formation and </w:t>
      </w:r>
      <w:r>
        <w:t>Challenges</w:t>
      </w:r>
    </w:p>
    <w:p w14:paraId="498BF1AE" w14:textId="77777777" w:rsidR="00607394" w:rsidRDefault="00365565">
      <w:r>
        <w:t>ISBN</w:t>
      </w:r>
      <w:r>
        <w:t>：</w:t>
      </w:r>
      <w:r>
        <w:t>9780443190667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32">
        <w:r>
          <w:t>https://www.sciencedirect.com/science/book/9780443190667</w:t>
        </w:r>
      </w:hyperlink>
      <w:r>
        <w:br/>
      </w:r>
    </w:p>
    <w:p w14:paraId="18C37E40" w14:textId="77777777" w:rsidR="00607394" w:rsidRDefault="00365565">
      <w:r>
        <w:rPr>
          <w:sz w:val="20"/>
        </w:rPr>
        <w:t>扫码访问：</w:t>
      </w:r>
    </w:p>
    <w:p w14:paraId="1ECF0F28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030D6A0A" wp14:editId="34A9AA3F">
            <wp:extent cx="914400" cy="91440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03q293es.jpg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23F6" w14:textId="77777777" w:rsidR="00607394" w:rsidRDefault="00365565">
      <w:pPr>
        <w:jc w:val="center"/>
      </w:pPr>
      <w:r>
        <w:t>------------------------------------------------------</w:t>
      </w:r>
      <w:r>
        <w:t>------</w:t>
      </w:r>
    </w:p>
    <w:p w14:paraId="76C15135" w14:textId="77777777" w:rsidR="00607394" w:rsidRDefault="00607394"/>
    <w:p w14:paraId="71554AF9" w14:textId="77777777" w:rsidR="00607394" w:rsidRDefault="00365565">
      <w:pPr>
        <w:pStyle w:val="21"/>
      </w:pPr>
      <w:r>
        <w:t>书籍</w:t>
      </w:r>
      <w:r>
        <w:t xml:space="preserve"> 164</w:t>
      </w:r>
      <w:r>
        <w:t>：</w:t>
      </w:r>
      <w:r>
        <w:t>Advances and Technology Development in Greenhouse Gases: Emission, Capture and Conversion. Volume 3: Greenhouse Gases Storage and Transportation: Volume 3: Greenhouse Gases Storage and Transportation</w:t>
      </w:r>
    </w:p>
    <w:p w14:paraId="702A21DF" w14:textId="77777777" w:rsidR="00607394" w:rsidRDefault="00365565">
      <w:r>
        <w:t>ISBN</w:t>
      </w:r>
      <w:r>
        <w:t>：</w:t>
      </w:r>
      <w:r>
        <w:t>9780443190674</w:t>
      </w:r>
      <w:r>
        <w:br/>
      </w:r>
      <w:r>
        <w:t>作者：</w:t>
      </w:r>
      <w:r>
        <w:t>Mohammad Reza Rahim</w:t>
      </w:r>
      <w:r>
        <w:t>pour</w:t>
      </w:r>
      <w:r>
        <w:br/>
      </w:r>
      <w:r>
        <w:t>链接：</w:t>
      </w:r>
      <w:hyperlink r:id="rId334">
        <w:r>
          <w:t>https://www.sciencedirect.com/science/book/9780443190674</w:t>
        </w:r>
      </w:hyperlink>
      <w:r>
        <w:br/>
      </w:r>
    </w:p>
    <w:p w14:paraId="1B626C1D" w14:textId="77777777" w:rsidR="00607394" w:rsidRDefault="00365565">
      <w:r>
        <w:rPr>
          <w:sz w:val="20"/>
        </w:rPr>
        <w:t>扫码访问：</w:t>
      </w:r>
    </w:p>
    <w:p w14:paraId="29DA510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BF4F799" wp14:editId="2FCB88B7">
            <wp:extent cx="914400" cy="914400"/>
            <wp:effectExtent l="0" t="0" r="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usleq4b.jpg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5D3E" w14:textId="77777777" w:rsidR="00607394" w:rsidRDefault="00365565">
      <w:pPr>
        <w:jc w:val="center"/>
      </w:pPr>
      <w:r>
        <w:t>------------------------------------------------------------</w:t>
      </w:r>
    </w:p>
    <w:p w14:paraId="539FF11C" w14:textId="77777777" w:rsidR="00607394" w:rsidRDefault="00607394"/>
    <w:p w14:paraId="39F193FE" w14:textId="77777777" w:rsidR="00607394" w:rsidRDefault="00365565">
      <w:pPr>
        <w:pStyle w:val="21"/>
      </w:pPr>
      <w:r>
        <w:t>书籍</w:t>
      </w:r>
      <w:r>
        <w:t xml:space="preserve"> 165</w:t>
      </w:r>
      <w:r>
        <w:t>：</w:t>
      </w:r>
      <w:r>
        <w:t>Advances and Technology Development i</w:t>
      </w:r>
      <w:r>
        <w:t>n Greenhouse Gases: Emission, Capture and Conversion. Volume 6: Methane, Nitrox Oxide, and Ozone Conversion and Utilization: Volume 6: Methane, Nitrox Oxide, and Ozone Conversion and Utilization</w:t>
      </w:r>
    </w:p>
    <w:p w14:paraId="03C7426E" w14:textId="77777777" w:rsidR="00607394" w:rsidRDefault="00365565">
      <w:r>
        <w:t>ISBN</w:t>
      </w:r>
      <w:r>
        <w:t>：</w:t>
      </w:r>
      <w:r>
        <w:t>9780443190698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36">
        <w:r>
          <w:t>https://www.sciencedirect.com/science/book/9780443190698</w:t>
        </w:r>
      </w:hyperlink>
      <w:r>
        <w:br/>
      </w:r>
    </w:p>
    <w:p w14:paraId="0E4C308F" w14:textId="77777777" w:rsidR="00607394" w:rsidRDefault="00365565">
      <w:r>
        <w:rPr>
          <w:sz w:val="20"/>
        </w:rPr>
        <w:t>扫码访问：</w:t>
      </w:r>
    </w:p>
    <w:p w14:paraId="1BEF9313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2E48B01F" wp14:editId="35994E5C">
            <wp:extent cx="914400" cy="914400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vg1ua4aw.jpg"/>
                    <pic:cNvPicPr/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116C" w14:textId="77777777" w:rsidR="00607394" w:rsidRDefault="00365565">
      <w:pPr>
        <w:jc w:val="center"/>
      </w:pPr>
      <w:r>
        <w:t>------------------------------------------------------------</w:t>
      </w:r>
    </w:p>
    <w:p w14:paraId="3EAB4E0D" w14:textId="77777777" w:rsidR="00607394" w:rsidRDefault="00607394"/>
    <w:p w14:paraId="4CDE1F30" w14:textId="77777777" w:rsidR="00607394" w:rsidRDefault="00365565">
      <w:pPr>
        <w:pStyle w:val="21"/>
      </w:pPr>
      <w:r>
        <w:t>书籍</w:t>
      </w:r>
      <w:r>
        <w:t xml:space="preserve"> 166</w:t>
      </w:r>
      <w:r>
        <w:t>：</w:t>
      </w:r>
      <w:r>
        <w:t xml:space="preserve">Advances and Technology Development in </w:t>
      </w:r>
      <w:r>
        <w:t>Greenhouse Gases: Emission, Capture and Conversion. Volume 7:  Process Modelling and Simulation: Volume 7:  Process Modelling and Simulation</w:t>
      </w:r>
    </w:p>
    <w:p w14:paraId="005F65CF" w14:textId="77777777" w:rsidR="00607394" w:rsidRDefault="00365565">
      <w:r>
        <w:t>ISBN</w:t>
      </w:r>
      <w:r>
        <w:t>：</w:t>
      </w:r>
      <w:r>
        <w:t>9780443190711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38">
        <w:r>
          <w:t>https://www.sciencedirect.com/science/book/9780443190711</w:t>
        </w:r>
      </w:hyperlink>
      <w:r>
        <w:br/>
      </w:r>
    </w:p>
    <w:p w14:paraId="66D162DB" w14:textId="77777777" w:rsidR="00607394" w:rsidRDefault="00365565">
      <w:r>
        <w:rPr>
          <w:sz w:val="20"/>
        </w:rPr>
        <w:t>扫码访问：</w:t>
      </w:r>
    </w:p>
    <w:p w14:paraId="09CA4F4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55FE2A2" wp14:editId="5A863811">
            <wp:extent cx="914400" cy="914400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o2weahu1.jpg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A90B" w14:textId="77777777" w:rsidR="00607394" w:rsidRDefault="00365565">
      <w:pPr>
        <w:jc w:val="center"/>
      </w:pPr>
      <w:r>
        <w:t>------------------------------------------------------------</w:t>
      </w:r>
    </w:p>
    <w:p w14:paraId="7E71D8B1" w14:textId="77777777" w:rsidR="00607394" w:rsidRDefault="00607394"/>
    <w:p w14:paraId="70930C5D" w14:textId="77777777" w:rsidR="00607394" w:rsidRDefault="00365565">
      <w:pPr>
        <w:pStyle w:val="21"/>
      </w:pPr>
      <w:r>
        <w:t>书籍</w:t>
      </w:r>
      <w:r>
        <w:t xml:space="preserve"> 167</w:t>
      </w:r>
      <w:r>
        <w:t>：</w:t>
      </w:r>
      <w:r>
        <w:t>Advances in Hydrotreating for Integrated Biofuel Production</w:t>
      </w:r>
    </w:p>
    <w:p w14:paraId="544E349C" w14:textId="77777777" w:rsidR="00607394" w:rsidRDefault="00365565">
      <w:r>
        <w:t>ISBN</w:t>
      </w:r>
      <w:r>
        <w:t>：</w:t>
      </w:r>
      <w:r>
        <w:t>9780443190766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40">
        <w:r>
          <w:t>https://www.sciencedirect.com/science/book/9780443190766</w:t>
        </w:r>
      </w:hyperlink>
      <w:r>
        <w:br/>
      </w:r>
    </w:p>
    <w:p w14:paraId="57452301" w14:textId="77777777" w:rsidR="00607394" w:rsidRDefault="00365565">
      <w:r>
        <w:rPr>
          <w:sz w:val="20"/>
        </w:rPr>
        <w:t>扫码访问：</w:t>
      </w:r>
    </w:p>
    <w:p w14:paraId="125CD181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A21CE7F" wp14:editId="2DFBD4AD">
            <wp:extent cx="914400" cy="91440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jow2j7r1.jpg"/>
                    <pic:cNvPicPr/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0A2C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1A38F854" w14:textId="77777777" w:rsidR="00607394" w:rsidRDefault="00607394"/>
    <w:p w14:paraId="169B66CA" w14:textId="77777777" w:rsidR="00607394" w:rsidRDefault="00365565">
      <w:pPr>
        <w:pStyle w:val="21"/>
      </w:pPr>
      <w:r>
        <w:t>书籍</w:t>
      </w:r>
      <w:r>
        <w:t xml:space="preserve"> 168</w:t>
      </w:r>
      <w:r>
        <w:t>：</w:t>
      </w:r>
      <w:r>
        <w:t>Development in Wastewater Treatment Research an</w:t>
      </w:r>
      <w:r>
        <w:t>d Processes: Emerging Technologies for Removal of Pharmaceuticals and Personal Care Products: State of the Art, Challenges and Future Perspectives</w:t>
      </w:r>
    </w:p>
    <w:p w14:paraId="62C316AB" w14:textId="77777777" w:rsidR="00607394" w:rsidRDefault="00365565">
      <w:r>
        <w:t>ISBN</w:t>
      </w:r>
      <w:r>
        <w:t>：</w:t>
      </w:r>
      <w:r>
        <w:t>9780443192074</w:t>
      </w:r>
      <w:r>
        <w:br/>
      </w:r>
      <w:r>
        <w:t>作者：</w:t>
      </w:r>
      <w:r>
        <w:t>Maulin P Shah</w:t>
      </w:r>
      <w:r>
        <w:br/>
      </w:r>
      <w:r>
        <w:t>链接：</w:t>
      </w:r>
      <w:hyperlink r:id="rId342">
        <w:r>
          <w:t>https://www.sciencedirect.com/science/book/9780443192074</w:t>
        </w:r>
      </w:hyperlink>
      <w:r>
        <w:br/>
      </w:r>
    </w:p>
    <w:p w14:paraId="71497C4E" w14:textId="77777777" w:rsidR="00607394" w:rsidRDefault="00365565">
      <w:r>
        <w:rPr>
          <w:sz w:val="20"/>
        </w:rPr>
        <w:t>扫码访问：</w:t>
      </w:r>
    </w:p>
    <w:p w14:paraId="2B32A28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11AB1F6" wp14:editId="6829FE49">
            <wp:extent cx="914400" cy="914400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riol9h12.jpg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58AE" w14:textId="77777777" w:rsidR="00607394" w:rsidRDefault="00365565">
      <w:pPr>
        <w:jc w:val="center"/>
      </w:pPr>
      <w:r>
        <w:t>------------------------------------------------------------</w:t>
      </w:r>
    </w:p>
    <w:p w14:paraId="1960EF2B" w14:textId="77777777" w:rsidR="00607394" w:rsidRDefault="00607394"/>
    <w:p w14:paraId="36C403F0" w14:textId="77777777" w:rsidR="00607394" w:rsidRDefault="00365565">
      <w:pPr>
        <w:pStyle w:val="21"/>
      </w:pPr>
      <w:r>
        <w:t>书籍</w:t>
      </w:r>
      <w:r>
        <w:t xml:space="preserve"> 169</w:t>
      </w:r>
      <w:r>
        <w:t>：</w:t>
      </w:r>
      <w:r>
        <w:t>Traditional and Novel Adsorbents for Antibiotics Removal from Wastewater</w:t>
      </w:r>
    </w:p>
    <w:p w14:paraId="18D7D453" w14:textId="77777777" w:rsidR="00607394" w:rsidRDefault="00365565">
      <w:r>
        <w:t>ISBN</w:t>
      </w:r>
      <w:r>
        <w:t>：</w:t>
      </w:r>
      <w:r>
        <w:t>9780443192111</w:t>
      </w:r>
      <w:r>
        <w:br/>
      </w:r>
      <w:r>
        <w:t>作者：</w:t>
      </w:r>
      <w:r>
        <w:t>Sharifian, Asasian-</w:t>
      </w:r>
      <w:proofErr w:type="gramStart"/>
      <w:r>
        <w:t>Kolur  Sillanpaa</w:t>
      </w:r>
      <w:proofErr w:type="gramEnd"/>
      <w:r>
        <w:br/>
      </w:r>
      <w:r>
        <w:t>链接：</w:t>
      </w:r>
      <w:hyperlink r:id="rId344">
        <w:r>
          <w:t>https://www.sciencedirect.com/science/book/9780443192111</w:t>
        </w:r>
      </w:hyperlink>
      <w:r>
        <w:br/>
      </w:r>
    </w:p>
    <w:p w14:paraId="2AF9283B" w14:textId="77777777" w:rsidR="00607394" w:rsidRDefault="00365565">
      <w:r>
        <w:rPr>
          <w:sz w:val="20"/>
        </w:rPr>
        <w:t>扫码访问：</w:t>
      </w:r>
    </w:p>
    <w:p w14:paraId="33891C2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E0D2125" wp14:editId="48BD4E20">
            <wp:extent cx="914400" cy="91440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madiggwx.jpg"/>
                    <pic:cNvPicPr/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8D669" w14:textId="77777777" w:rsidR="00607394" w:rsidRDefault="00365565">
      <w:pPr>
        <w:jc w:val="center"/>
      </w:pPr>
      <w:r>
        <w:t>------------------------------------------------------------</w:t>
      </w:r>
    </w:p>
    <w:p w14:paraId="24164B5E" w14:textId="77777777" w:rsidR="00607394" w:rsidRDefault="00607394"/>
    <w:p w14:paraId="06562B18" w14:textId="77777777" w:rsidR="00607394" w:rsidRDefault="00365565">
      <w:pPr>
        <w:pStyle w:val="21"/>
      </w:pPr>
      <w:r>
        <w:lastRenderedPageBreak/>
        <w:t>书籍</w:t>
      </w:r>
      <w:r>
        <w:t xml:space="preserve"> 170</w:t>
      </w:r>
      <w:r>
        <w:t>：</w:t>
      </w:r>
      <w:r>
        <w:t>Sus</w:t>
      </w:r>
      <w:r>
        <w:t>tainable Industrial Processes based on Microalgae</w:t>
      </w:r>
    </w:p>
    <w:p w14:paraId="32BFF84F" w14:textId="77777777" w:rsidR="00607394" w:rsidRDefault="00365565">
      <w:r>
        <w:t>ISBN</w:t>
      </w:r>
      <w:r>
        <w:t>：</w:t>
      </w:r>
      <w:r>
        <w:t>9780443192135</w:t>
      </w:r>
      <w:r>
        <w:br/>
      </w:r>
      <w:r>
        <w:t>作者：</w:t>
      </w:r>
      <w:r>
        <w:t>Tomas Lafarga</w:t>
      </w:r>
      <w:r>
        <w:br/>
      </w:r>
      <w:r>
        <w:t>链接：</w:t>
      </w:r>
      <w:hyperlink r:id="rId346">
        <w:r>
          <w:t>https://www.sciencedirect.com/science/book/9780443192135</w:t>
        </w:r>
      </w:hyperlink>
      <w:r>
        <w:br/>
      </w:r>
    </w:p>
    <w:p w14:paraId="09A5B835" w14:textId="77777777" w:rsidR="00607394" w:rsidRDefault="00365565">
      <w:r>
        <w:rPr>
          <w:sz w:val="20"/>
        </w:rPr>
        <w:t>扫码访问：</w:t>
      </w:r>
    </w:p>
    <w:p w14:paraId="35988400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16AF89E" wp14:editId="1FD09AD2">
            <wp:extent cx="914400" cy="914400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uxaqktd3.jpg"/>
                    <pic:cNvPicPr/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B710" w14:textId="77777777" w:rsidR="00607394" w:rsidRDefault="00365565">
      <w:pPr>
        <w:jc w:val="center"/>
      </w:pPr>
      <w:r>
        <w:t>------------------------------------------------------------</w:t>
      </w:r>
    </w:p>
    <w:p w14:paraId="7DD7AA17" w14:textId="77777777" w:rsidR="00607394" w:rsidRDefault="00607394"/>
    <w:p w14:paraId="55A526EB" w14:textId="77777777" w:rsidR="00607394" w:rsidRDefault="00365565">
      <w:pPr>
        <w:pStyle w:val="21"/>
      </w:pPr>
      <w:r>
        <w:t>书籍</w:t>
      </w:r>
      <w:r>
        <w:t xml:space="preserve"> 171</w:t>
      </w:r>
      <w:r>
        <w:t>：</w:t>
      </w:r>
      <w:r>
        <w:t>Advances in Natural Gas: Formation, Processing and Applications. Volume 1: Natural Gas Formation and Extraction</w:t>
      </w:r>
    </w:p>
    <w:p w14:paraId="3BD2FB3C" w14:textId="77777777" w:rsidR="00607394" w:rsidRDefault="00365565">
      <w:r>
        <w:t>ISBN</w:t>
      </w:r>
      <w:r>
        <w:t>：</w:t>
      </w:r>
      <w:r>
        <w:t>9780443192159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48">
        <w:r>
          <w:t>https://www.sciencedirect.com/science/book/9780443192159</w:t>
        </w:r>
      </w:hyperlink>
      <w:r>
        <w:br/>
      </w:r>
    </w:p>
    <w:p w14:paraId="27FCFBEC" w14:textId="77777777" w:rsidR="00607394" w:rsidRDefault="00365565">
      <w:r>
        <w:rPr>
          <w:sz w:val="20"/>
        </w:rPr>
        <w:t>扫码访问：</w:t>
      </w:r>
    </w:p>
    <w:p w14:paraId="2F595F6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0D02077" wp14:editId="6B7A3538">
            <wp:extent cx="914400" cy="914400"/>
            <wp:effectExtent l="0" t="0" r="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k493c3el.jpg"/>
                    <pic:cNvPicPr/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F37E" w14:textId="77777777" w:rsidR="00607394" w:rsidRDefault="00365565">
      <w:pPr>
        <w:jc w:val="center"/>
      </w:pPr>
      <w:r>
        <w:t>------------------------------------------------------------</w:t>
      </w:r>
    </w:p>
    <w:p w14:paraId="1005E7CB" w14:textId="77777777" w:rsidR="00607394" w:rsidRDefault="00607394"/>
    <w:p w14:paraId="4D9A0101" w14:textId="77777777" w:rsidR="00607394" w:rsidRDefault="00365565">
      <w:pPr>
        <w:pStyle w:val="21"/>
      </w:pPr>
      <w:r>
        <w:t>书籍</w:t>
      </w:r>
      <w:r>
        <w:t xml:space="preserve"> 172</w:t>
      </w:r>
      <w:r>
        <w:t>：</w:t>
      </w:r>
      <w:r>
        <w:t>Advances in Natural Gas: Formation, Processing, and Applications. Volum</w:t>
      </w:r>
      <w:r>
        <w:t>e 2: Natural Gas Sweetening</w:t>
      </w:r>
    </w:p>
    <w:p w14:paraId="28256E4A" w14:textId="77777777" w:rsidR="00607394" w:rsidRDefault="00365565">
      <w:r>
        <w:t>ISBN</w:t>
      </w:r>
      <w:r>
        <w:t>：</w:t>
      </w:r>
      <w:r>
        <w:t>9780443192173</w:t>
      </w:r>
      <w:r>
        <w:br/>
      </w:r>
      <w:r>
        <w:t>作者：</w:t>
      </w:r>
      <w:r>
        <w:t>Mohammad Reza Rahimpour</w:t>
      </w:r>
      <w:r>
        <w:br/>
      </w:r>
      <w:r>
        <w:lastRenderedPageBreak/>
        <w:t>链接：</w:t>
      </w:r>
      <w:hyperlink r:id="rId350">
        <w:r>
          <w:t>https://www.sciencedirect.com/science/book/9780443192173</w:t>
        </w:r>
      </w:hyperlink>
      <w:r>
        <w:br/>
      </w:r>
    </w:p>
    <w:p w14:paraId="3F04C814" w14:textId="77777777" w:rsidR="00607394" w:rsidRDefault="00365565">
      <w:r>
        <w:rPr>
          <w:sz w:val="20"/>
        </w:rPr>
        <w:t>扫码访问：</w:t>
      </w:r>
    </w:p>
    <w:p w14:paraId="357C6DC6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A5883D4" wp14:editId="40C637CE">
            <wp:extent cx="914400" cy="91440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4wvf1c42.jpg"/>
                    <pic:cNvPicPr/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1BDA" w14:textId="77777777" w:rsidR="00607394" w:rsidRDefault="00365565">
      <w:pPr>
        <w:jc w:val="center"/>
      </w:pPr>
      <w:r>
        <w:t>-------------------------------------</w:t>
      </w:r>
      <w:r>
        <w:t>-----------------------</w:t>
      </w:r>
    </w:p>
    <w:p w14:paraId="77152247" w14:textId="77777777" w:rsidR="00607394" w:rsidRDefault="00607394"/>
    <w:p w14:paraId="00D104D2" w14:textId="77777777" w:rsidR="00607394" w:rsidRDefault="00365565">
      <w:pPr>
        <w:pStyle w:val="21"/>
      </w:pPr>
      <w:r>
        <w:t>书籍</w:t>
      </w:r>
      <w:r>
        <w:t xml:space="preserve"> 173</w:t>
      </w:r>
      <w:r>
        <w:t>：</w:t>
      </w:r>
      <w:r>
        <w:t>Advances in Natural Gas: Formation, Processing, and Applications. Volume 3: Natural Gas Hydrates</w:t>
      </w:r>
    </w:p>
    <w:p w14:paraId="6DB29114" w14:textId="77777777" w:rsidR="00607394" w:rsidRDefault="00365565">
      <w:r>
        <w:t>ISBN</w:t>
      </w:r>
      <w:r>
        <w:t>：</w:t>
      </w:r>
      <w:r>
        <w:t>9780443192197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52">
        <w:r>
          <w:t>ht</w:t>
        </w:r>
        <w:r>
          <w:t>tps://www.sciencedirect.com/science/book/9780443192197</w:t>
        </w:r>
      </w:hyperlink>
      <w:r>
        <w:br/>
      </w:r>
    </w:p>
    <w:p w14:paraId="76748D39" w14:textId="77777777" w:rsidR="00607394" w:rsidRDefault="00365565">
      <w:r>
        <w:rPr>
          <w:sz w:val="20"/>
        </w:rPr>
        <w:t>扫码访问：</w:t>
      </w:r>
    </w:p>
    <w:p w14:paraId="705AAABB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F57A0DF" wp14:editId="2FC345FB">
            <wp:extent cx="914400" cy="914400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uj1piwg.jpg"/>
                    <pic:cNvPicPr/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BED8" w14:textId="77777777" w:rsidR="00607394" w:rsidRDefault="00365565">
      <w:pPr>
        <w:jc w:val="center"/>
      </w:pPr>
      <w:r>
        <w:t>------------------------------------------------------------</w:t>
      </w:r>
    </w:p>
    <w:p w14:paraId="0B2A4880" w14:textId="77777777" w:rsidR="00607394" w:rsidRDefault="00607394"/>
    <w:p w14:paraId="702C1CC8" w14:textId="77777777" w:rsidR="00607394" w:rsidRDefault="00365565">
      <w:pPr>
        <w:pStyle w:val="21"/>
      </w:pPr>
      <w:r>
        <w:t>书籍</w:t>
      </w:r>
      <w:r>
        <w:t xml:space="preserve"> 174</w:t>
      </w:r>
      <w:r>
        <w:t>：</w:t>
      </w:r>
      <w:r>
        <w:t>Advances in Natural Gas: Formation, Processing, and Applications. Volume 4: Natural Gas Dehydration</w:t>
      </w:r>
    </w:p>
    <w:p w14:paraId="67590D07" w14:textId="77777777" w:rsidR="00607394" w:rsidRDefault="00365565">
      <w:r>
        <w:t>ISBN</w:t>
      </w:r>
      <w:r>
        <w:t>：</w:t>
      </w:r>
      <w:r>
        <w:t>9780443192210</w:t>
      </w:r>
      <w:r>
        <w:br/>
      </w:r>
      <w:r>
        <w:t>作者：</w:t>
      </w:r>
      <w:r>
        <w:t>M</w:t>
      </w:r>
      <w:r>
        <w:t>ohammad Reza Rahimpour</w:t>
      </w:r>
      <w:r>
        <w:br/>
      </w:r>
      <w:r>
        <w:t>链接：</w:t>
      </w:r>
      <w:hyperlink r:id="rId354">
        <w:r>
          <w:t>https://www.sciencedirect.com/science/book/9780443192210</w:t>
        </w:r>
      </w:hyperlink>
      <w:r>
        <w:br/>
      </w:r>
    </w:p>
    <w:p w14:paraId="5E55C6CB" w14:textId="77777777" w:rsidR="00607394" w:rsidRDefault="00365565">
      <w:r>
        <w:rPr>
          <w:sz w:val="20"/>
        </w:rPr>
        <w:t>扫码访问：</w:t>
      </w:r>
    </w:p>
    <w:p w14:paraId="1BB84040" w14:textId="77777777" w:rsidR="00607394" w:rsidRDefault="00365565">
      <w:pPr>
        <w:jc w:val="center"/>
      </w:pPr>
      <w:r>
        <w:rPr>
          <w:noProof/>
        </w:rPr>
        <w:lastRenderedPageBreak/>
        <w:drawing>
          <wp:inline distT="0" distB="0" distL="0" distR="0" wp14:anchorId="71608626" wp14:editId="1F074316">
            <wp:extent cx="914400" cy="914400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hdqbslao.jpg"/>
                    <pic:cNvPicPr/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9D50" w14:textId="77777777" w:rsidR="00607394" w:rsidRDefault="00365565">
      <w:pPr>
        <w:jc w:val="center"/>
      </w:pPr>
      <w:r>
        <w:t>------------------------------------------------------------</w:t>
      </w:r>
    </w:p>
    <w:p w14:paraId="4EF0B32B" w14:textId="77777777" w:rsidR="00607394" w:rsidRDefault="00607394"/>
    <w:p w14:paraId="03165FCD" w14:textId="77777777" w:rsidR="00607394" w:rsidRDefault="00365565">
      <w:pPr>
        <w:pStyle w:val="21"/>
      </w:pPr>
      <w:r>
        <w:t>书籍</w:t>
      </w:r>
      <w:r>
        <w:t xml:space="preserve"> 175</w:t>
      </w:r>
      <w:r>
        <w:t>：</w:t>
      </w:r>
      <w:r>
        <w:t>Advances in Natural</w:t>
      </w:r>
      <w:r>
        <w:t xml:space="preserve"> Gas: Formation, Processing, and Applications. Volume 5: Natural Gas Impurities and Condensate Removal</w:t>
      </w:r>
    </w:p>
    <w:p w14:paraId="0C65F386" w14:textId="77777777" w:rsidR="00607394" w:rsidRDefault="00365565">
      <w:r>
        <w:t>ISBN</w:t>
      </w:r>
      <w:r>
        <w:t>：</w:t>
      </w:r>
      <w:r>
        <w:t>9780443192234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56">
        <w:r>
          <w:t>https://www.sciencedirect.com/science/book/9780443192234</w:t>
        </w:r>
      </w:hyperlink>
      <w:r>
        <w:br/>
      </w:r>
    </w:p>
    <w:p w14:paraId="3E3C0A10" w14:textId="77777777" w:rsidR="00607394" w:rsidRDefault="00365565">
      <w:r>
        <w:rPr>
          <w:sz w:val="20"/>
        </w:rPr>
        <w:t>扫码访问：</w:t>
      </w:r>
    </w:p>
    <w:p w14:paraId="205AE2FE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74A57064" wp14:editId="09D59E86">
            <wp:extent cx="914400" cy="91440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konoimu3.jpg"/>
                    <pic:cNvPicPr/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2F700" w14:textId="77777777" w:rsidR="00607394" w:rsidRDefault="00365565">
      <w:pPr>
        <w:jc w:val="center"/>
      </w:pPr>
      <w:r>
        <w:t>------------------------------------------------------------</w:t>
      </w:r>
    </w:p>
    <w:p w14:paraId="278A94D7" w14:textId="77777777" w:rsidR="00607394" w:rsidRDefault="00607394"/>
    <w:p w14:paraId="0A7CCDC8" w14:textId="77777777" w:rsidR="00607394" w:rsidRDefault="00365565">
      <w:pPr>
        <w:pStyle w:val="21"/>
      </w:pPr>
      <w:r>
        <w:t>书籍</w:t>
      </w:r>
      <w:r>
        <w:t xml:space="preserve"> 176</w:t>
      </w:r>
      <w:r>
        <w:t>：</w:t>
      </w:r>
      <w:r>
        <w:t>Advances in Natural Gas: Formation, Processing, and Applications. Volume 6: Natural Gas Transportation and Storage</w:t>
      </w:r>
    </w:p>
    <w:p w14:paraId="70EF24AE" w14:textId="77777777" w:rsidR="00607394" w:rsidRDefault="00365565">
      <w:r>
        <w:t>ISBN</w:t>
      </w:r>
      <w:r>
        <w:t>：</w:t>
      </w:r>
      <w:r>
        <w:t>9780443192258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58">
        <w:r>
          <w:t>https://www.sciencedirect.com/science/book/9780443192258</w:t>
        </w:r>
      </w:hyperlink>
      <w:r>
        <w:br/>
      </w:r>
    </w:p>
    <w:p w14:paraId="215F1BCD" w14:textId="77777777" w:rsidR="00607394" w:rsidRDefault="00365565">
      <w:r>
        <w:rPr>
          <w:sz w:val="20"/>
        </w:rPr>
        <w:t>扫码访问：</w:t>
      </w:r>
    </w:p>
    <w:p w14:paraId="58BA533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632F2743" wp14:editId="2302121A">
            <wp:extent cx="914400" cy="91440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82plc49w.jpg"/>
                    <pic:cNvPicPr/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7A40B" w14:textId="77777777" w:rsidR="00607394" w:rsidRDefault="00365565">
      <w:pPr>
        <w:jc w:val="center"/>
      </w:pPr>
      <w:r>
        <w:lastRenderedPageBreak/>
        <w:t>------------------------------------------------------------</w:t>
      </w:r>
    </w:p>
    <w:p w14:paraId="48FD413E" w14:textId="77777777" w:rsidR="00607394" w:rsidRDefault="00607394"/>
    <w:p w14:paraId="36BCBC1E" w14:textId="77777777" w:rsidR="00607394" w:rsidRDefault="00365565">
      <w:pPr>
        <w:pStyle w:val="21"/>
      </w:pPr>
      <w:r>
        <w:t>书籍</w:t>
      </w:r>
      <w:r>
        <w:t xml:space="preserve"> 177</w:t>
      </w:r>
      <w:r>
        <w:t>：</w:t>
      </w:r>
      <w:r>
        <w:t>Advances in Natural Gas: Formation, Processing, and Applications. Vo</w:t>
      </w:r>
      <w:r>
        <w:t>lume 7: Natural Gas Products and Uses</w:t>
      </w:r>
    </w:p>
    <w:p w14:paraId="0189A784" w14:textId="77777777" w:rsidR="00607394" w:rsidRDefault="00365565">
      <w:r>
        <w:t>ISBN</w:t>
      </w:r>
      <w:r>
        <w:t>：</w:t>
      </w:r>
      <w:r>
        <w:t>9780443192272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60">
        <w:r>
          <w:t>https://www.sciencedirect.com/science/book/9780443192272</w:t>
        </w:r>
      </w:hyperlink>
      <w:r>
        <w:br/>
      </w:r>
    </w:p>
    <w:p w14:paraId="18EC138D" w14:textId="77777777" w:rsidR="00607394" w:rsidRDefault="00365565">
      <w:r>
        <w:rPr>
          <w:sz w:val="20"/>
        </w:rPr>
        <w:t>扫码访问：</w:t>
      </w:r>
    </w:p>
    <w:p w14:paraId="33B6BC3A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217D4457" wp14:editId="5DB38FBA">
            <wp:extent cx="914400" cy="91440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8usfwy7l.jpg"/>
                    <pic:cNvPicPr/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FBE4D" w14:textId="77777777" w:rsidR="00607394" w:rsidRDefault="00365565">
      <w:pPr>
        <w:jc w:val="center"/>
      </w:pPr>
      <w:r>
        <w:t>---------------------------</w:t>
      </w:r>
      <w:r>
        <w:t>---------------------------------</w:t>
      </w:r>
    </w:p>
    <w:p w14:paraId="681434CC" w14:textId="77777777" w:rsidR="00607394" w:rsidRDefault="00607394"/>
    <w:p w14:paraId="6A3A6DBB" w14:textId="77777777" w:rsidR="00607394" w:rsidRDefault="00365565">
      <w:pPr>
        <w:pStyle w:val="21"/>
      </w:pPr>
      <w:r>
        <w:t>书籍</w:t>
      </w:r>
      <w:r>
        <w:t xml:space="preserve"> 178</w:t>
      </w:r>
      <w:r>
        <w:t>：</w:t>
      </w:r>
      <w:r>
        <w:t>Advances in Natural Gas: Formation, Processing, and Applications. Volume 8: Natural Gas Process Modelling and Simulation</w:t>
      </w:r>
    </w:p>
    <w:p w14:paraId="5E908B94" w14:textId="77777777" w:rsidR="00607394" w:rsidRDefault="00365565">
      <w:r>
        <w:t>ISBN</w:t>
      </w:r>
      <w:r>
        <w:t>：</w:t>
      </w:r>
      <w:r>
        <w:t>9780443192296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62">
        <w:r>
          <w:t>https://www.sciencedirect.com/science/book/9780443192296</w:t>
        </w:r>
      </w:hyperlink>
      <w:r>
        <w:br/>
      </w:r>
    </w:p>
    <w:p w14:paraId="6A479523" w14:textId="77777777" w:rsidR="00607394" w:rsidRDefault="00365565">
      <w:r>
        <w:rPr>
          <w:sz w:val="20"/>
        </w:rPr>
        <w:t>扫码访问：</w:t>
      </w:r>
    </w:p>
    <w:p w14:paraId="573160E4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C9DAF68" wp14:editId="585F04A4">
            <wp:extent cx="914400" cy="914400"/>
            <wp:effectExtent l="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klhghgj.jpg"/>
                    <pic:cNvPicPr/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EEA5D" w14:textId="77777777" w:rsidR="00607394" w:rsidRDefault="00365565">
      <w:pPr>
        <w:jc w:val="center"/>
      </w:pPr>
      <w:r>
        <w:t>------------------------------------------------------------</w:t>
      </w:r>
    </w:p>
    <w:p w14:paraId="0051BBF8" w14:textId="77777777" w:rsidR="00607394" w:rsidRDefault="00607394"/>
    <w:p w14:paraId="5AA4C5D3" w14:textId="77777777" w:rsidR="00607394" w:rsidRDefault="00365565">
      <w:pPr>
        <w:pStyle w:val="21"/>
      </w:pPr>
      <w:r>
        <w:lastRenderedPageBreak/>
        <w:t>书籍</w:t>
      </w:r>
      <w:r>
        <w:t xml:space="preserve"> 179</w:t>
      </w:r>
      <w:r>
        <w:t>：</w:t>
      </w:r>
      <w:r>
        <w:t>Advances and Technology Development in Greenhouse Gases: Emission, Capture and Conversion</w:t>
      </w:r>
      <w:r>
        <w:t>. Volume 2: Greenhouse Gases Emissions and Climate Change: Volume 2: Greenhouse Gases Emissions and Climate Change</w:t>
      </w:r>
    </w:p>
    <w:p w14:paraId="7E461A59" w14:textId="77777777" w:rsidR="00607394" w:rsidRDefault="00365565">
      <w:r>
        <w:t>ISBN</w:t>
      </w:r>
      <w:r>
        <w:t>：</w:t>
      </w:r>
      <w:r>
        <w:t>9780443192319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64">
        <w:r>
          <w:t>https://www.scie</w:t>
        </w:r>
        <w:r>
          <w:t>ncedirect.com/science/book/9780443192319</w:t>
        </w:r>
      </w:hyperlink>
      <w:r>
        <w:br/>
      </w:r>
    </w:p>
    <w:p w14:paraId="626DC9BB" w14:textId="77777777" w:rsidR="00607394" w:rsidRDefault="00365565">
      <w:r>
        <w:rPr>
          <w:sz w:val="20"/>
        </w:rPr>
        <w:t>扫码访问：</w:t>
      </w:r>
    </w:p>
    <w:p w14:paraId="28E0FF73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041FBF1" wp14:editId="0E6B29C4">
            <wp:extent cx="914400" cy="91440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ba2ukue8.jpg"/>
                    <pic:cNvPicPr/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4A38F" w14:textId="77777777" w:rsidR="00607394" w:rsidRDefault="00365565">
      <w:pPr>
        <w:jc w:val="center"/>
      </w:pPr>
      <w:r>
        <w:t>------------------------------------------------------------</w:t>
      </w:r>
    </w:p>
    <w:p w14:paraId="5EF39B69" w14:textId="77777777" w:rsidR="00607394" w:rsidRDefault="00607394"/>
    <w:p w14:paraId="429DEBA7" w14:textId="77777777" w:rsidR="00607394" w:rsidRDefault="00365565">
      <w:pPr>
        <w:pStyle w:val="21"/>
      </w:pPr>
      <w:r>
        <w:t>书籍</w:t>
      </w:r>
      <w:r>
        <w:t xml:space="preserve"> 180</w:t>
      </w:r>
      <w:r>
        <w:t>：</w:t>
      </w:r>
      <w:r>
        <w:t xml:space="preserve">Advances and Technology Development in Greenhouse Gases: Emission, Capture and Conversion. Volume 4: Carbon Capture </w:t>
      </w:r>
      <w:r>
        <w:t>Technologies: Volume 4: Carbon Capture Technologies</w:t>
      </w:r>
    </w:p>
    <w:p w14:paraId="3F663DB6" w14:textId="77777777" w:rsidR="00607394" w:rsidRDefault="00365565">
      <w:r>
        <w:t>ISBN</w:t>
      </w:r>
      <w:r>
        <w:t>：</w:t>
      </w:r>
      <w:r>
        <w:t>9780443192333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66">
        <w:r>
          <w:t>https://www.sciencedirect.com/science/book/9780443192333</w:t>
        </w:r>
      </w:hyperlink>
      <w:r>
        <w:br/>
      </w:r>
    </w:p>
    <w:p w14:paraId="505A3300" w14:textId="77777777" w:rsidR="00607394" w:rsidRDefault="00365565">
      <w:r>
        <w:rPr>
          <w:sz w:val="20"/>
        </w:rPr>
        <w:t>扫码访问：</w:t>
      </w:r>
    </w:p>
    <w:p w14:paraId="2F63769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402DF62E" wp14:editId="3E4A2278">
            <wp:extent cx="914400" cy="91440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ndxbm66i.jpg"/>
                    <pic:cNvPicPr/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8447" w14:textId="77777777" w:rsidR="00607394" w:rsidRDefault="00365565">
      <w:pPr>
        <w:jc w:val="center"/>
      </w:pPr>
      <w:r>
        <w:t>-------------</w:t>
      </w:r>
      <w:r>
        <w:t>-----------------------------------------------</w:t>
      </w:r>
    </w:p>
    <w:p w14:paraId="488744F9" w14:textId="77777777" w:rsidR="00607394" w:rsidRDefault="00607394"/>
    <w:p w14:paraId="086DF29B" w14:textId="77777777" w:rsidR="00607394" w:rsidRDefault="00365565">
      <w:pPr>
        <w:pStyle w:val="21"/>
      </w:pPr>
      <w:r>
        <w:lastRenderedPageBreak/>
        <w:t>书籍</w:t>
      </w:r>
      <w:r>
        <w:t xml:space="preserve"> 181</w:t>
      </w:r>
      <w:r>
        <w:t>：</w:t>
      </w:r>
      <w:r>
        <w:t>Advances and Technology Development in Greenhouse Gases: Emission, Capture and Conversion. Volume 5: Carbon Dioxide Conversion to Chemicals and Energy: Volume 5: Carbon Dioxide Conversion to Chemicals</w:t>
      </w:r>
      <w:r>
        <w:t xml:space="preserve"> and Energy</w:t>
      </w:r>
    </w:p>
    <w:p w14:paraId="7D00D83B" w14:textId="77777777" w:rsidR="00607394" w:rsidRDefault="00365565">
      <w:r>
        <w:t>ISBN</w:t>
      </w:r>
      <w:r>
        <w:t>：</w:t>
      </w:r>
      <w:r>
        <w:t>9780443192357</w:t>
      </w:r>
      <w:r>
        <w:br/>
      </w:r>
      <w:r>
        <w:t>作者：</w:t>
      </w:r>
      <w:r>
        <w:t>Mohammad Reza Rahimpour</w:t>
      </w:r>
      <w:r>
        <w:br/>
      </w:r>
      <w:r>
        <w:t>链接：</w:t>
      </w:r>
      <w:hyperlink r:id="rId368">
        <w:r>
          <w:t>https://www.sciencedirect.com/science/book/9780443192357</w:t>
        </w:r>
      </w:hyperlink>
      <w:r>
        <w:br/>
      </w:r>
    </w:p>
    <w:p w14:paraId="24744AEB" w14:textId="77777777" w:rsidR="00607394" w:rsidRDefault="00365565">
      <w:r>
        <w:rPr>
          <w:sz w:val="20"/>
        </w:rPr>
        <w:t>扫码访问：</w:t>
      </w:r>
    </w:p>
    <w:p w14:paraId="1C6ADA09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D1934AE" wp14:editId="0B06BDF2">
            <wp:extent cx="914400" cy="914400"/>
            <wp:effectExtent l="0" t="0" r="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9vf1ovxu.jpg"/>
                    <pic:cNvPicPr/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B5BBE" w14:textId="77777777" w:rsidR="00607394" w:rsidRDefault="00365565">
      <w:pPr>
        <w:jc w:val="center"/>
      </w:pPr>
      <w:r>
        <w:t>-----------------------------------------------------</w:t>
      </w:r>
      <w:r>
        <w:t>-------</w:t>
      </w:r>
    </w:p>
    <w:p w14:paraId="623B6502" w14:textId="77777777" w:rsidR="00607394" w:rsidRDefault="00607394"/>
    <w:p w14:paraId="1B9EE787" w14:textId="77777777" w:rsidR="00607394" w:rsidRDefault="00365565">
      <w:pPr>
        <w:pStyle w:val="21"/>
      </w:pPr>
      <w:r>
        <w:t>书籍</w:t>
      </w:r>
      <w:r>
        <w:t xml:space="preserve"> 182</w:t>
      </w:r>
      <w:r>
        <w:t>：</w:t>
      </w:r>
      <w:r>
        <w:t>Hybrid Nanofluids for Application in the Chemical and Petroleum Industry</w:t>
      </w:r>
    </w:p>
    <w:p w14:paraId="3A24EBCD" w14:textId="77777777" w:rsidR="00607394" w:rsidRDefault="00365565">
      <w:r>
        <w:t>ISBN</w:t>
      </w:r>
      <w:r>
        <w:t>：</w:t>
      </w:r>
      <w:r>
        <w:t>9780443214516</w:t>
      </w:r>
      <w:r>
        <w:br/>
      </w:r>
      <w:r>
        <w:t>作者：</w:t>
      </w:r>
      <w:r>
        <w:t>Shriram S Sonawane</w:t>
      </w:r>
      <w:r>
        <w:br/>
      </w:r>
      <w:r>
        <w:t>链接：</w:t>
      </w:r>
      <w:hyperlink r:id="rId370">
        <w:r>
          <w:t>https://www.sciencedirect.com/science/book/9780443214516</w:t>
        </w:r>
      </w:hyperlink>
      <w:r>
        <w:br/>
      </w:r>
    </w:p>
    <w:p w14:paraId="3576F56F" w14:textId="77777777" w:rsidR="00607394" w:rsidRDefault="00365565">
      <w:r>
        <w:rPr>
          <w:sz w:val="20"/>
        </w:rPr>
        <w:t>扫码访问：</w:t>
      </w:r>
    </w:p>
    <w:p w14:paraId="2FB2749F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1CB1B260" wp14:editId="6814CEF6">
            <wp:extent cx="914400" cy="914400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cd7gh0gz.jpg"/>
                    <pic:cNvPicPr/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D4AC" w14:textId="77777777" w:rsidR="00607394" w:rsidRDefault="00365565">
      <w:pPr>
        <w:jc w:val="center"/>
      </w:pPr>
      <w:r>
        <w:t>------------------------------------------------------------</w:t>
      </w:r>
    </w:p>
    <w:p w14:paraId="285BAD51" w14:textId="77777777" w:rsidR="00607394" w:rsidRDefault="00607394"/>
    <w:p w14:paraId="6014C661" w14:textId="77777777" w:rsidR="00607394" w:rsidRDefault="00365565">
      <w:pPr>
        <w:pStyle w:val="21"/>
      </w:pPr>
      <w:r>
        <w:lastRenderedPageBreak/>
        <w:t>书籍</w:t>
      </w:r>
      <w:r>
        <w:t xml:space="preserve"> 183</w:t>
      </w:r>
      <w:r>
        <w:t>：</w:t>
      </w:r>
      <w:r>
        <w:t xml:space="preserve">Enzymes and Microorganisms for Lignocellulosic </w:t>
      </w:r>
      <w:r>
        <w:t>Biorefinery: With Selected Applications to Solvation and Proteins</w:t>
      </w:r>
    </w:p>
    <w:p w14:paraId="180B5BCB" w14:textId="77777777" w:rsidR="00607394" w:rsidRDefault="00365565">
      <w:r>
        <w:t>ISBN</w:t>
      </w:r>
      <w:r>
        <w:t>：</w:t>
      </w:r>
      <w:r>
        <w:t>9780443214929</w:t>
      </w:r>
      <w:r>
        <w:br/>
      </w:r>
      <w:r>
        <w:t>作者：</w:t>
      </w:r>
      <w:r>
        <w:t>Pratima Bajpai</w:t>
      </w:r>
      <w:r>
        <w:br/>
      </w:r>
      <w:r>
        <w:t>链接：</w:t>
      </w:r>
      <w:hyperlink r:id="rId372">
        <w:r>
          <w:t>https://www.sciencedirect.com/science/book/9780443214929</w:t>
        </w:r>
      </w:hyperlink>
      <w:r>
        <w:br/>
      </w:r>
    </w:p>
    <w:p w14:paraId="06CD4B73" w14:textId="77777777" w:rsidR="00607394" w:rsidRDefault="00365565">
      <w:r>
        <w:rPr>
          <w:sz w:val="20"/>
        </w:rPr>
        <w:t>扫码访问：</w:t>
      </w:r>
    </w:p>
    <w:p w14:paraId="0CD41FF2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01549527" wp14:editId="24EAAE38">
            <wp:extent cx="914400" cy="914400"/>
            <wp:effectExtent l="0" t="0" r="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ja5vwuta.jpg"/>
                    <pic:cNvPicPr/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A3DFD" w14:textId="77777777" w:rsidR="00607394" w:rsidRDefault="00365565">
      <w:pPr>
        <w:jc w:val="center"/>
      </w:pPr>
      <w:r>
        <w:t>--------</w:t>
      </w:r>
      <w:r>
        <w:t>----------------------------------------------------</w:t>
      </w:r>
    </w:p>
    <w:p w14:paraId="0F88D9CC" w14:textId="77777777" w:rsidR="00607394" w:rsidRDefault="00607394"/>
    <w:p w14:paraId="10181425" w14:textId="77777777" w:rsidR="00607394" w:rsidRDefault="00365565">
      <w:pPr>
        <w:pStyle w:val="21"/>
      </w:pPr>
      <w:r>
        <w:t>书籍</w:t>
      </w:r>
      <w:r>
        <w:t xml:space="preserve"> 184</w:t>
      </w:r>
      <w:r>
        <w:t>：</w:t>
      </w:r>
      <w:r>
        <w:t>34th European Symposium on Computer Aided Process Engineering /15th International Symposium on Process Systems Engineering: Removal of Biological and Chemical Pollutants and Combined Processes</w:t>
      </w:r>
    </w:p>
    <w:p w14:paraId="06C9894A" w14:textId="77777777" w:rsidR="00607394" w:rsidRPr="00CB2438" w:rsidRDefault="00365565">
      <w:pPr>
        <w:rPr>
          <w:lang w:val="pt-BR"/>
        </w:rPr>
      </w:pPr>
      <w:r>
        <w:t>IS</w:t>
      </w:r>
      <w:r>
        <w:t>BN</w:t>
      </w:r>
      <w:r>
        <w:t>：</w:t>
      </w:r>
      <w:r>
        <w:t>9780443288241</w:t>
      </w:r>
      <w:r>
        <w:br/>
      </w:r>
      <w:r>
        <w:t>作者：</w:t>
      </w:r>
      <w:r>
        <w:t>Manenti   Reklaitis</w:t>
      </w:r>
      <w:r>
        <w:br/>
      </w:r>
      <w:r>
        <w:t>链接：</w:t>
      </w:r>
      <w:hyperlink r:id="rId374">
        <w:r>
          <w:t>https://www.sciencedirect.com/science/book/9780443288241</w:t>
        </w:r>
      </w:hyperlink>
      <w:r>
        <w:br/>
      </w:r>
    </w:p>
    <w:p w14:paraId="7CA4980C" w14:textId="77777777" w:rsidR="00607394" w:rsidRDefault="00365565">
      <w:proofErr w:type="spellStart"/>
      <w:r>
        <w:rPr>
          <w:sz w:val="20"/>
        </w:rPr>
        <w:t>扫码访问</w:t>
      </w:r>
      <w:proofErr w:type="spellEnd"/>
      <w:r>
        <w:rPr>
          <w:sz w:val="20"/>
        </w:rPr>
        <w:t>：</w:t>
      </w:r>
    </w:p>
    <w:p w14:paraId="5169FF17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5A2A64E6" wp14:editId="276DA6A2">
            <wp:extent cx="914400" cy="91440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72zii8w.jpg"/>
                    <pic:cNvPicPr/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0393" w14:textId="77777777" w:rsidR="00607394" w:rsidRDefault="00365565">
      <w:pPr>
        <w:jc w:val="center"/>
      </w:pPr>
      <w:r>
        <w:t>------------------------------------------------------------</w:t>
      </w:r>
    </w:p>
    <w:p w14:paraId="4CD1FFA9" w14:textId="77777777" w:rsidR="00607394" w:rsidRDefault="00607394"/>
    <w:p w14:paraId="2F49C765" w14:textId="77777777" w:rsidR="00607394" w:rsidRDefault="00365565">
      <w:pPr>
        <w:pStyle w:val="21"/>
      </w:pPr>
      <w:r>
        <w:lastRenderedPageBreak/>
        <w:t>书籍</w:t>
      </w:r>
      <w:r>
        <w:t xml:space="preserve"> 185</w:t>
      </w:r>
      <w:r>
        <w:t>：</w:t>
      </w:r>
      <w:r>
        <w:t>Ludwig's Applied Process Design for Chemical and Petrochemical Plants Incorporating Process Safety Incidents: Volume 1B, 5e</w:t>
      </w:r>
    </w:p>
    <w:p w14:paraId="3C732EBB" w14:textId="77777777" w:rsidR="00607394" w:rsidRDefault="00365565">
      <w:r>
        <w:t>ISBN</w:t>
      </w:r>
      <w:r>
        <w:t>：</w:t>
      </w:r>
      <w:r>
        <w:t>9780443301148</w:t>
      </w:r>
      <w:r>
        <w:br/>
      </w:r>
      <w:r>
        <w:t>作者：</w:t>
      </w:r>
      <w:r>
        <w:t>A Kayode Coker</w:t>
      </w:r>
      <w:r>
        <w:br/>
      </w:r>
      <w:r>
        <w:t>链接：</w:t>
      </w:r>
      <w:hyperlink r:id="rId376">
        <w:r>
          <w:t>https://www.sciencedirect.com/science/book/9780443301148</w:t>
        </w:r>
      </w:hyperlink>
      <w:r>
        <w:br/>
      </w:r>
    </w:p>
    <w:p w14:paraId="29D488E3" w14:textId="77777777" w:rsidR="00607394" w:rsidRDefault="00365565">
      <w:r>
        <w:rPr>
          <w:sz w:val="20"/>
        </w:rPr>
        <w:t>扫码访问：</w:t>
      </w:r>
    </w:p>
    <w:p w14:paraId="599434D8" w14:textId="77777777" w:rsidR="00607394" w:rsidRDefault="00365565">
      <w:pPr>
        <w:jc w:val="center"/>
      </w:pPr>
      <w:r>
        <w:rPr>
          <w:noProof/>
        </w:rPr>
        <w:drawing>
          <wp:inline distT="0" distB="0" distL="0" distR="0" wp14:anchorId="349E5331" wp14:editId="38EA5D70">
            <wp:extent cx="914400" cy="914400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8k6jpe3g.jpg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C2E25" w14:textId="77777777" w:rsidR="00607394" w:rsidRDefault="00365565">
      <w:pPr>
        <w:jc w:val="center"/>
      </w:pPr>
      <w:r>
        <w:t>------------------------------------------------------------</w:t>
      </w:r>
    </w:p>
    <w:p w14:paraId="3F42F598" w14:textId="77777777" w:rsidR="00607394" w:rsidRDefault="00607394"/>
    <w:sectPr w:rsidR="006073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557C" w14:textId="77777777" w:rsidR="00365565" w:rsidRDefault="00365565" w:rsidP="00CB2438">
      <w:pPr>
        <w:spacing w:after="0" w:line="240" w:lineRule="auto"/>
      </w:pPr>
      <w:r>
        <w:separator/>
      </w:r>
    </w:p>
  </w:endnote>
  <w:endnote w:type="continuationSeparator" w:id="0">
    <w:p w14:paraId="05A7E555" w14:textId="77777777" w:rsidR="00365565" w:rsidRDefault="00365565" w:rsidP="00CB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13D1" w14:textId="77777777" w:rsidR="00365565" w:rsidRDefault="00365565" w:rsidP="00CB2438">
      <w:pPr>
        <w:spacing w:after="0" w:line="240" w:lineRule="auto"/>
      </w:pPr>
      <w:r>
        <w:separator/>
      </w:r>
    </w:p>
  </w:footnote>
  <w:footnote w:type="continuationSeparator" w:id="0">
    <w:p w14:paraId="4DD2D1A3" w14:textId="77777777" w:rsidR="00365565" w:rsidRDefault="00365565" w:rsidP="00CB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5F0F"/>
    <w:rsid w:val="00326F90"/>
    <w:rsid w:val="00365565"/>
    <w:rsid w:val="00607394"/>
    <w:rsid w:val="00911E20"/>
    <w:rsid w:val="00AA1D8D"/>
    <w:rsid w:val="00B47730"/>
    <w:rsid w:val="00C40A2F"/>
    <w:rsid w:val="00CB0664"/>
    <w:rsid w:val="00CB2438"/>
    <w:rsid w:val="00D262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4CC5D"/>
  <w14:defaultImageDpi w14:val="300"/>
  <w15:docId w15:val="{4CDF84A9-293A-4C55-9CB8-6E84C46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Hyperlink"/>
    <w:basedOn w:val="a2"/>
    <w:uiPriority w:val="99"/>
    <w:unhideWhenUsed/>
    <w:rsid w:val="00CB2438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CB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jpg"/><Relationship Id="rId299" Type="http://schemas.openxmlformats.org/officeDocument/2006/relationships/image" Target="media/image146.jpg"/><Relationship Id="rId21" Type="http://schemas.openxmlformats.org/officeDocument/2006/relationships/image" Target="media/image7.jpg"/><Relationship Id="rId63" Type="http://schemas.openxmlformats.org/officeDocument/2006/relationships/image" Target="media/image28.jpg"/><Relationship Id="rId159" Type="http://schemas.openxmlformats.org/officeDocument/2006/relationships/image" Target="media/image76.jpg"/><Relationship Id="rId324" Type="http://schemas.openxmlformats.org/officeDocument/2006/relationships/hyperlink" Target="https://www.sciencedirect.com/science/book/9780443185601" TargetMode="External"/><Relationship Id="rId366" Type="http://schemas.openxmlformats.org/officeDocument/2006/relationships/hyperlink" Target="https://www.sciencedirect.com/science/book/9780443192333" TargetMode="External"/><Relationship Id="rId170" Type="http://schemas.openxmlformats.org/officeDocument/2006/relationships/hyperlink" Target="https://www.sciencedirect.com/science/book/9780443216442" TargetMode="External"/><Relationship Id="rId226" Type="http://schemas.openxmlformats.org/officeDocument/2006/relationships/hyperlink" Target="https://www.sciencedirect.com/science/book/9780443292545" TargetMode="External"/><Relationship Id="rId268" Type="http://schemas.openxmlformats.org/officeDocument/2006/relationships/hyperlink" Target="https://www.sciencedirect.com/science/book/9780323959537" TargetMode="External"/><Relationship Id="rId32" Type="http://schemas.openxmlformats.org/officeDocument/2006/relationships/hyperlink" Target="https://www.sciencedirect.com/science/book/9780323909778" TargetMode="External"/><Relationship Id="rId74" Type="http://schemas.openxmlformats.org/officeDocument/2006/relationships/hyperlink" Target="https://www.sciencedirect.com/science/book/9780443133794" TargetMode="External"/><Relationship Id="rId128" Type="http://schemas.openxmlformats.org/officeDocument/2006/relationships/hyperlink" Target="https://www.sciencedirect.com/science/book/9780443155147" TargetMode="External"/><Relationship Id="rId335" Type="http://schemas.openxmlformats.org/officeDocument/2006/relationships/image" Target="media/image164.jpg"/><Relationship Id="rId377" Type="http://schemas.openxmlformats.org/officeDocument/2006/relationships/image" Target="media/image185.jpg"/><Relationship Id="rId5" Type="http://schemas.openxmlformats.org/officeDocument/2006/relationships/webSettings" Target="webSettings.xml"/><Relationship Id="rId181" Type="http://schemas.openxmlformats.org/officeDocument/2006/relationships/image" Target="media/image87.jpg"/><Relationship Id="rId237" Type="http://schemas.openxmlformats.org/officeDocument/2006/relationships/image" Target="media/image115.jpg"/><Relationship Id="rId279" Type="http://schemas.openxmlformats.org/officeDocument/2006/relationships/image" Target="media/image136.jpg"/><Relationship Id="rId43" Type="http://schemas.openxmlformats.org/officeDocument/2006/relationships/image" Target="media/image18.jpg"/><Relationship Id="rId139" Type="http://schemas.openxmlformats.org/officeDocument/2006/relationships/image" Target="media/image66.jpg"/><Relationship Id="rId290" Type="http://schemas.openxmlformats.org/officeDocument/2006/relationships/hyperlink" Target="https://www.sciencedirect.com/science/book/9780443136757" TargetMode="External"/><Relationship Id="rId304" Type="http://schemas.openxmlformats.org/officeDocument/2006/relationships/hyperlink" Target="https://www.sciencedirect.com/science/book/9780443139048" TargetMode="External"/><Relationship Id="rId346" Type="http://schemas.openxmlformats.org/officeDocument/2006/relationships/hyperlink" Target="https://www.sciencedirect.com/science/book/9780443192135" TargetMode="External"/><Relationship Id="rId85" Type="http://schemas.openxmlformats.org/officeDocument/2006/relationships/image" Target="media/image39.jpg"/><Relationship Id="rId150" Type="http://schemas.openxmlformats.org/officeDocument/2006/relationships/hyperlink" Target="https://www.sciencedirect.com/science/book/9780443214325" TargetMode="External"/><Relationship Id="rId192" Type="http://schemas.openxmlformats.org/officeDocument/2006/relationships/hyperlink" Target="https://www.sciencedirect.com/science/book/9780443239090" TargetMode="External"/><Relationship Id="rId206" Type="http://schemas.openxmlformats.org/officeDocument/2006/relationships/hyperlink" Target="https://www.sciencedirect.com/science/book/9780443241277" TargetMode="External"/><Relationship Id="rId248" Type="http://schemas.openxmlformats.org/officeDocument/2006/relationships/hyperlink" Target="https://www.sciencedirect.com/science/book/9780323911542" TargetMode="External"/><Relationship Id="rId12" Type="http://schemas.openxmlformats.org/officeDocument/2006/relationships/hyperlink" Target="https://www.sciencedirect.com/science/book/9780128216729" TargetMode="External"/><Relationship Id="rId108" Type="http://schemas.openxmlformats.org/officeDocument/2006/relationships/hyperlink" Target="https://www.sciencedirect.com/science/book/9780443140587" TargetMode="External"/><Relationship Id="rId315" Type="http://schemas.openxmlformats.org/officeDocument/2006/relationships/image" Target="media/image154.jpg"/><Relationship Id="rId357" Type="http://schemas.openxmlformats.org/officeDocument/2006/relationships/image" Target="media/image175.jpg"/><Relationship Id="rId54" Type="http://schemas.openxmlformats.org/officeDocument/2006/relationships/hyperlink" Target="https://www.sciencedirect.com/science/book/9780323960083" TargetMode="External"/><Relationship Id="rId96" Type="http://schemas.openxmlformats.org/officeDocument/2006/relationships/hyperlink" Target="https://www.sciencedirect.com/science/book/9780443138911" TargetMode="External"/><Relationship Id="rId161" Type="http://schemas.openxmlformats.org/officeDocument/2006/relationships/image" Target="media/image77.jpg"/><Relationship Id="rId217" Type="http://schemas.openxmlformats.org/officeDocument/2006/relationships/image" Target="media/image105.jpg"/><Relationship Id="rId259" Type="http://schemas.openxmlformats.org/officeDocument/2006/relationships/image" Target="media/image126.jpg"/><Relationship Id="rId23" Type="http://schemas.openxmlformats.org/officeDocument/2006/relationships/image" Target="media/image8.jpg"/><Relationship Id="rId119" Type="http://schemas.openxmlformats.org/officeDocument/2006/relationships/image" Target="media/image56.jpg"/><Relationship Id="rId270" Type="http://schemas.openxmlformats.org/officeDocument/2006/relationships/hyperlink" Target="https://www.sciencedirect.com/science/book/9780323959629" TargetMode="External"/><Relationship Id="rId326" Type="http://schemas.openxmlformats.org/officeDocument/2006/relationships/hyperlink" Target="https://www.sciencedirect.com/science/book/9780443186189" TargetMode="External"/><Relationship Id="rId65" Type="http://schemas.openxmlformats.org/officeDocument/2006/relationships/image" Target="media/image29.jpg"/><Relationship Id="rId130" Type="http://schemas.openxmlformats.org/officeDocument/2006/relationships/hyperlink" Target="https://www.sciencedirect.com/science/book/9780443155437" TargetMode="External"/><Relationship Id="rId368" Type="http://schemas.openxmlformats.org/officeDocument/2006/relationships/hyperlink" Target="https://www.sciencedirect.com/science/book/9780443192357" TargetMode="External"/><Relationship Id="rId172" Type="http://schemas.openxmlformats.org/officeDocument/2006/relationships/hyperlink" Target="https://www.sciencedirect.com/science/book/9780443217036" TargetMode="External"/><Relationship Id="rId228" Type="http://schemas.openxmlformats.org/officeDocument/2006/relationships/hyperlink" Target="https://www.sciencedirect.com/science/book/9780443299698" TargetMode="External"/><Relationship Id="rId281" Type="http://schemas.openxmlformats.org/officeDocument/2006/relationships/image" Target="media/image137.jpg"/><Relationship Id="rId337" Type="http://schemas.openxmlformats.org/officeDocument/2006/relationships/image" Target="media/image165.jpg"/><Relationship Id="rId34" Type="http://schemas.openxmlformats.org/officeDocument/2006/relationships/hyperlink" Target="https://www.sciencedirect.com/science/book/9780323913041" TargetMode="External"/><Relationship Id="rId76" Type="http://schemas.openxmlformats.org/officeDocument/2006/relationships/hyperlink" Target="https://www.sciencedirect.com/science/book/9780443133923" TargetMode="External"/><Relationship Id="rId141" Type="http://schemas.openxmlformats.org/officeDocument/2006/relationships/image" Target="media/image67.jpg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83" Type="http://schemas.openxmlformats.org/officeDocument/2006/relationships/image" Target="media/image88.jpg"/><Relationship Id="rId239" Type="http://schemas.openxmlformats.org/officeDocument/2006/relationships/image" Target="media/image116.jpg"/><Relationship Id="rId250" Type="http://schemas.openxmlformats.org/officeDocument/2006/relationships/hyperlink" Target="https://www.sciencedirect.com/science/book/9780323917193" TargetMode="External"/><Relationship Id="rId292" Type="http://schemas.openxmlformats.org/officeDocument/2006/relationships/hyperlink" Target="https://www.sciencedirect.com/science/book/9780443137969" TargetMode="External"/><Relationship Id="rId306" Type="http://schemas.openxmlformats.org/officeDocument/2006/relationships/hyperlink" Target="https://www.sciencedirect.com/science/book/9780443140051" TargetMode="External"/><Relationship Id="rId45" Type="http://schemas.openxmlformats.org/officeDocument/2006/relationships/image" Target="media/image19.jpg"/><Relationship Id="rId87" Type="http://schemas.openxmlformats.org/officeDocument/2006/relationships/image" Target="media/image40.jpg"/><Relationship Id="rId110" Type="http://schemas.openxmlformats.org/officeDocument/2006/relationships/hyperlink" Target="https://www.sciencedirect.com/science/book/9780443140594" TargetMode="External"/><Relationship Id="rId348" Type="http://schemas.openxmlformats.org/officeDocument/2006/relationships/hyperlink" Target="https://www.sciencedirect.com/science/book/9780443192159" TargetMode="External"/><Relationship Id="rId152" Type="http://schemas.openxmlformats.org/officeDocument/2006/relationships/hyperlink" Target="https://www.sciencedirect.com/science/book/9780443214332" TargetMode="External"/><Relationship Id="rId194" Type="http://schemas.openxmlformats.org/officeDocument/2006/relationships/hyperlink" Target="https://www.sciencedirect.com/science/book/9780443239892" TargetMode="External"/><Relationship Id="rId208" Type="http://schemas.openxmlformats.org/officeDocument/2006/relationships/hyperlink" Target="https://www.sciencedirect.com/science/book/9780443241291" TargetMode="External"/><Relationship Id="rId261" Type="http://schemas.openxmlformats.org/officeDocument/2006/relationships/image" Target="media/image127.jpg"/><Relationship Id="rId14" Type="http://schemas.openxmlformats.org/officeDocument/2006/relationships/hyperlink" Target="https://www.sciencedirect.com/science/book/9780128235836" TargetMode="External"/><Relationship Id="rId56" Type="http://schemas.openxmlformats.org/officeDocument/2006/relationships/hyperlink" Target="https://www.sciencedirect.com/science/book/9780323961059" TargetMode="External"/><Relationship Id="rId317" Type="http://schemas.openxmlformats.org/officeDocument/2006/relationships/image" Target="media/image155.jpg"/><Relationship Id="rId359" Type="http://schemas.openxmlformats.org/officeDocument/2006/relationships/image" Target="media/image176.jpg"/><Relationship Id="rId98" Type="http://schemas.openxmlformats.org/officeDocument/2006/relationships/hyperlink" Target="https://www.sciencedirect.com/science/book/9780443139024" TargetMode="External"/><Relationship Id="rId121" Type="http://schemas.openxmlformats.org/officeDocument/2006/relationships/image" Target="media/image57.jpg"/><Relationship Id="rId163" Type="http://schemas.openxmlformats.org/officeDocument/2006/relationships/image" Target="media/image78.jpg"/><Relationship Id="rId219" Type="http://schemas.openxmlformats.org/officeDocument/2006/relationships/image" Target="media/image106.jpg"/><Relationship Id="rId370" Type="http://schemas.openxmlformats.org/officeDocument/2006/relationships/hyperlink" Target="https://www.sciencedirect.com/science/book/9780443214516" TargetMode="External"/><Relationship Id="rId230" Type="http://schemas.openxmlformats.org/officeDocument/2006/relationships/hyperlink" Target="https://www.sciencedirect.com/science/book/9780128206430" TargetMode="External"/><Relationship Id="rId25" Type="http://schemas.openxmlformats.org/officeDocument/2006/relationships/image" Target="media/image9.jpg"/><Relationship Id="rId67" Type="http://schemas.openxmlformats.org/officeDocument/2006/relationships/image" Target="media/image30.jpg"/><Relationship Id="rId272" Type="http://schemas.openxmlformats.org/officeDocument/2006/relationships/hyperlink" Target="https://www.sciencedirect.com/science/book/9780323992787" TargetMode="External"/><Relationship Id="rId328" Type="http://schemas.openxmlformats.org/officeDocument/2006/relationships/hyperlink" Target="https://www.sciencedirect.com/science/book/9780443188206" TargetMode="External"/><Relationship Id="rId132" Type="http://schemas.openxmlformats.org/officeDocument/2006/relationships/hyperlink" Target="https://www.sciencedirect.com/science/book/9780443158063" TargetMode="External"/><Relationship Id="rId174" Type="http://schemas.openxmlformats.org/officeDocument/2006/relationships/hyperlink" Target="https://www.sciencedirect.com/science/book/9780443217654" TargetMode="External"/><Relationship Id="rId241" Type="http://schemas.openxmlformats.org/officeDocument/2006/relationships/image" Target="media/image117.jpg"/><Relationship Id="rId36" Type="http://schemas.openxmlformats.org/officeDocument/2006/relationships/hyperlink" Target="https://www.sciencedirect.com/science/book/9780323917544" TargetMode="External"/><Relationship Id="rId283" Type="http://schemas.openxmlformats.org/officeDocument/2006/relationships/image" Target="media/image138.jpg"/><Relationship Id="rId339" Type="http://schemas.openxmlformats.org/officeDocument/2006/relationships/image" Target="media/image166.jpg"/><Relationship Id="rId78" Type="http://schemas.openxmlformats.org/officeDocument/2006/relationships/hyperlink" Target="https://www.sciencedirect.com/science/book/9780443134203" TargetMode="External"/><Relationship Id="rId101" Type="http://schemas.openxmlformats.org/officeDocument/2006/relationships/image" Target="media/image47.jpg"/><Relationship Id="rId143" Type="http://schemas.openxmlformats.org/officeDocument/2006/relationships/image" Target="media/image68.jpg"/><Relationship Id="rId185" Type="http://schemas.openxmlformats.org/officeDocument/2006/relationships/image" Target="media/image89.jpg"/><Relationship Id="rId350" Type="http://schemas.openxmlformats.org/officeDocument/2006/relationships/hyperlink" Target="https://www.sciencedirect.com/science/book/9780443192173" TargetMode="External"/><Relationship Id="rId9" Type="http://schemas.openxmlformats.org/officeDocument/2006/relationships/image" Target="media/image1.jpg"/><Relationship Id="rId210" Type="http://schemas.openxmlformats.org/officeDocument/2006/relationships/hyperlink" Target="https://www.sciencedirect.com/science/book/9780443247507" TargetMode="External"/><Relationship Id="rId26" Type="http://schemas.openxmlformats.org/officeDocument/2006/relationships/hyperlink" Target="https://www.sciencedirect.com/science/book/9780323857420" TargetMode="External"/><Relationship Id="rId231" Type="http://schemas.openxmlformats.org/officeDocument/2006/relationships/image" Target="media/image112.jpg"/><Relationship Id="rId252" Type="http://schemas.openxmlformats.org/officeDocument/2006/relationships/hyperlink" Target="https://www.sciencedirect.com/science/book/9780323917339" TargetMode="External"/><Relationship Id="rId273" Type="http://schemas.openxmlformats.org/officeDocument/2006/relationships/image" Target="media/image133.jpg"/><Relationship Id="rId294" Type="http://schemas.openxmlformats.org/officeDocument/2006/relationships/hyperlink" Target="https://www.sciencedirect.com/science/book/9780443138072" TargetMode="External"/><Relationship Id="rId308" Type="http://schemas.openxmlformats.org/officeDocument/2006/relationships/hyperlink" Target="https://www.sciencedirect.com/science/book/9780443151811" TargetMode="External"/><Relationship Id="rId329" Type="http://schemas.openxmlformats.org/officeDocument/2006/relationships/image" Target="media/image161.jpg"/><Relationship Id="rId47" Type="http://schemas.openxmlformats.org/officeDocument/2006/relationships/image" Target="media/image20.jpg"/><Relationship Id="rId68" Type="http://schemas.openxmlformats.org/officeDocument/2006/relationships/hyperlink" Target="https://www.sciencedirect.com/science/book/9780323995474" TargetMode="External"/><Relationship Id="rId89" Type="http://schemas.openxmlformats.org/officeDocument/2006/relationships/image" Target="media/image41.jpg"/><Relationship Id="rId112" Type="http://schemas.openxmlformats.org/officeDocument/2006/relationships/hyperlink" Target="https://www.sciencedirect.com/science/book/9780443140662" TargetMode="External"/><Relationship Id="rId133" Type="http://schemas.openxmlformats.org/officeDocument/2006/relationships/image" Target="media/image63.jpg"/><Relationship Id="rId154" Type="http://schemas.openxmlformats.org/officeDocument/2006/relationships/hyperlink" Target="https://www.sciencedirect.com/science/book/9780443214387" TargetMode="External"/><Relationship Id="rId175" Type="http://schemas.openxmlformats.org/officeDocument/2006/relationships/image" Target="media/image84.jpg"/><Relationship Id="rId340" Type="http://schemas.openxmlformats.org/officeDocument/2006/relationships/hyperlink" Target="https://www.sciencedirect.com/science/book/9780443190766" TargetMode="External"/><Relationship Id="rId361" Type="http://schemas.openxmlformats.org/officeDocument/2006/relationships/image" Target="media/image177.jpg"/><Relationship Id="rId196" Type="http://schemas.openxmlformats.org/officeDocument/2006/relationships/hyperlink" Target="https://www.sciencedirect.com/science/book/9780443240102" TargetMode="External"/><Relationship Id="rId200" Type="http://schemas.openxmlformats.org/officeDocument/2006/relationships/hyperlink" Target="https://www.sciencedirect.com/science/book/9780443240386" TargetMode="External"/><Relationship Id="rId16" Type="http://schemas.openxmlformats.org/officeDocument/2006/relationships/hyperlink" Target="https://www.sciencedirect.com/science/book/9780128244579" TargetMode="External"/><Relationship Id="rId221" Type="http://schemas.openxmlformats.org/officeDocument/2006/relationships/image" Target="media/image107.jpg"/><Relationship Id="rId242" Type="http://schemas.openxmlformats.org/officeDocument/2006/relationships/hyperlink" Target="https://www.sciencedirect.com/science/book/9780323885164" TargetMode="External"/><Relationship Id="rId263" Type="http://schemas.openxmlformats.org/officeDocument/2006/relationships/image" Target="media/image128.jpg"/><Relationship Id="rId284" Type="http://schemas.openxmlformats.org/officeDocument/2006/relationships/hyperlink" Target="https://www.sciencedirect.com/science/book/9780443135613" TargetMode="External"/><Relationship Id="rId319" Type="http://schemas.openxmlformats.org/officeDocument/2006/relationships/image" Target="media/image156.jpg"/><Relationship Id="rId37" Type="http://schemas.openxmlformats.org/officeDocument/2006/relationships/image" Target="media/image15.jpg"/><Relationship Id="rId58" Type="http://schemas.openxmlformats.org/officeDocument/2006/relationships/hyperlink" Target="https://www.sciencedirect.com/science/book/9780323961073" TargetMode="External"/><Relationship Id="rId79" Type="http://schemas.openxmlformats.org/officeDocument/2006/relationships/image" Target="media/image36.jpg"/><Relationship Id="rId102" Type="http://schemas.openxmlformats.org/officeDocument/2006/relationships/hyperlink" Target="https://www.sciencedirect.com/science/book/9780443139505" TargetMode="External"/><Relationship Id="rId123" Type="http://schemas.openxmlformats.org/officeDocument/2006/relationships/image" Target="media/image58.jpg"/><Relationship Id="rId144" Type="http://schemas.openxmlformats.org/officeDocument/2006/relationships/hyperlink" Target="https://www.sciencedirect.com/science/book/9780443190254" TargetMode="External"/><Relationship Id="rId330" Type="http://schemas.openxmlformats.org/officeDocument/2006/relationships/hyperlink" Target="https://www.sciencedirect.com/science/book/9780443189838" TargetMode="External"/><Relationship Id="rId90" Type="http://schemas.openxmlformats.org/officeDocument/2006/relationships/hyperlink" Target="https://www.sciencedirect.com/science/book/9780443136290" TargetMode="External"/><Relationship Id="rId165" Type="http://schemas.openxmlformats.org/officeDocument/2006/relationships/image" Target="media/image79.jpg"/><Relationship Id="rId186" Type="http://schemas.openxmlformats.org/officeDocument/2006/relationships/hyperlink" Target="https://www.sciencedirect.com/science/book/9780443236273" TargetMode="External"/><Relationship Id="rId351" Type="http://schemas.openxmlformats.org/officeDocument/2006/relationships/image" Target="media/image172.jpg"/><Relationship Id="rId372" Type="http://schemas.openxmlformats.org/officeDocument/2006/relationships/hyperlink" Target="https://www.sciencedirect.com/science/book/9780443214929" TargetMode="External"/><Relationship Id="rId211" Type="http://schemas.openxmlformats.org/officeDocument/2006/relationships/image" Target="media/image102.jpg"/><Relationship Id="rId232" Type="http://schemas.openxmlformats.org/officeDocument/2006/relationships/hyperlink" Target="https://www.sciencedirect.com/science/book/9780128238974" TargetMode="External"/><Relationship Id="rId253" Type="http://schemas.openxmlformats.org/officeDocument/2006/relationships/image" Target="media/image123.jpg"/><Relationship Id="rId274" Type="http://schemas.openxmlformats.org/officeDocument/2006/relationships/hyperlink" Target="https://www.sciencedirect.com/science/book/9780323993111" TargetMode="External"/><Relationship Id="rId295" Type="http://schemas.openxmlformats.org/officeDocument/2006/relationships/image" Target="media/image144.jpg"/><Relationship Id="rId309" Type="http://schemas.openxmlformats.org/officeDocument/2006/relationships/image" Target="media/image151.jpg"/><Relationship Id="rId27" Type="http://schemas.openxmlformats.org/officeDocument/2006/relationships/image" Target="media/image10.jpg"/><Relationship Id="rId48" Type="http://schemas.openxmlformats.org/officeDocument/2006/relationships/hyperlink" Target="https://www.sciencedirect.com/science/book/9780323954570" TargetMode="External"/><Relationship Id="rId69" Type="http://schemas.openxmlformats.org/officeDocument/2006/relationships/image" Target="media/image31.jpg"/><Relationship Id="rId113" Type="http://schemas.openxmlformats.org/officeDocument/2006/relationships/image" Target="media/image53.jpg"/><Relationship Id="rId134" Type="http://schemas.openxmlformats.org/officeDocument/2006/relationships/hyperlink" Target="https://www.sciencedirect.com/science/book/9780443158384" TargetMode="External"/><Relationship Id="rId320" Type="http://schemas.openxmlformats.org/officeDocument/2006/relationships/hyperlink" Target="https://www.sciencedirect.com/science/book/9780443156564" TargetMode="External"/><Relationship Id="rId80" Type="http://schemas.openxmlformats.org/officeDocument/2006/relationships/hyperlink" Target="https://www.sciencedirect.com/science/book/9780443134227" TargetMode="External"/><Relationship Id="rId155" Type="http://schemas.openxmlformats.org/officeDocument/2006/relationships/image" Target="media/image74.jpg"/><Relationship Id="rId176" Type="http://schemas.openxmlformats.org/officeDocument/2006/relationships/hyperlink" Target="https://www.sciencedirect.com/science/book/9780443218934" TargetMode="External"/><Relationship Id="rId197" Type="http://schemas.openxmlformats.org/officeDocument/2006/relationships/image" Target="media/image95.jpg"/><Relationship Id="rId341" Type="http://schemas.openxmlformats.org/officeDocument/2006/relationships/image" Target="media/image167.jpg"/><Relationship Id="rId362" Type="http://schemas.openxmlformats.org/officeDocument/2006/relationships/hyperlink" Target="https://www.sciencedirect.com/science/book/9780443192296" TargetMode="External"/><Relationship Id="rId201" Type="http://schemas.openxmlformats.org/officeDocument/2006/relationships/image" Target="media/image97.jpg"/><Relationship Id="rId222" Type="http://schemas.openxmlformats.org/officeDocument/2006/relationships/hyperlink" Target="https://www.sciencedirect.com/science/book/9780443289514" TargetMode="External"/><Relationship Id="rId243" Type="http://schemas.openxmlformats.org/officeDocument/2006/relationships/image" Target="media/image118.jpg"/><Relationship Id="rId264" Type="http://schemas.openxmlformats.org/officeDocument/2006/relationships/hyperlink" Target="https://www.sciencedirect.com/science/book/9780323956680" TargetMode="External"/><Relationship Id="rId285" Type="http://schemas.openxmlformats.org/officeDocument/2006/relationships/image" Target="media/image139.jpg"/><Relationship Id="rId17" Type="http://schemas.openxmlformats.org/officeDocument/2006/relationships/image" Target="media/image5.jpg"/><Relationship Id="rId38" Type="http://schemas.openxmlformats.org/officeDocument/2006/relationships/hyperlink" Target="https://www.sciencedirect.com/science/book/9780323918527" TargetMode="External"/><Relationship Id="rId59" Type="http://schemas.openxmlformats.org/officeDocument/2006/relationships/image" Target="media/image26.jpg"/><Relationship Id="rId103" Type="http://schemas.openxmlformats.org/officeDocument/2006/relationships/image" Target="media/image48.jpg"/><Relationship Id="rId124" Type="http://schemas.openxmlformats.org/officeDocument/2006/relationships/hyperlink" Target="https://www.sciencedirect.com/science/book/9780443153310" TargetMode="External"/><Relationship Id="rId310" Type="http://schemas.openxmlformats.org/officeDocument/2006/relationships/hyperlink" Target="https://www.sciencedirect.com/science/book/9780443153907" TargetMode="External"/><Relationship Id="rId70" Type="http://schemas.openxmlformats.org/officeDocument/2006/relationships/hyperlink" Target="https://www.sciencedirect.com/science/book/9780443131899" TargetMode="External"/><Relationship Id="rId91" Type="http://schemas.openxmlformats.org/officeDocument/2006/relationships/image" Target="media/image42.jpg"/><Relationship Id="rId145" Type="http://schemas.openxmlformats.org/officeDocument/2006/relationships/image" Target="media/image69.jpg"/><Relationship Id="rId166" Type="http://schemas.openxmlformats.org/officeDocument/2006/relationships/hyperlink" Target="https://www.sciencedirect.com/science/book/9780443215766" TargetMode="External"/><Relationship Id="rId187" Type="http://schemas.openxmlformats.org/officeDocument/2006/relationships/image" Target="media/image90.jpg"/><Relationship Id="rId331" Type="http://schemas.openxmlformats.org/officeDocument/2006/relationships/image" Target="media/image162.jpg"/><Relationship Id="rId352" Type="http://schemas.openxmlformats.org/officeDocument/2006/relationships/hyperlink" Target="https://www.sciencedirect.com/science/book/9780443192197" TargetMode="External"/><Relationship Id="rId373" Type="http://schemas.openxmlformats.org/officeDocument/2006/relationships/image" Target="media/image183.jpg"/><Relationship Id="rId1" Type="http://schemas.openxmlformats.org/officeDocument/2006/relationships/customXml" Target="../customXml/item1.xml"/><Relationship Id="rId212" Type="http://schemas.openxmlformats.org/officeDocument/2006/relationships/hyperlink" Target="https://www.sciencedirect.com/science/book/9780443247743" TargetMode="External"/><Relationship Id="rId233" Type="http://schemas.openxmlformats.org/officeDocument/2006/relationships/image" Target="media/image113.jpg"/><Relationship Id="rId254" Type="http://schemas.openxmlformats.org/officeDocument/2006/relationships/hyperlink" Target="https://www.sciencedirect.com/science/book/9780323951739" TargetMode="External"/><Relationship Id="rId28" Type="http://schemas.openxmlformats.org/officeDocument/2006/relationships/hyperlink" Target="https://www.sciencedirect.com/science/book/9780323857444" TargetMode="External"/><Relationship Id="rId49" Type="http://schemas.openxmlformats.org/officeDocument/2006/relationships/image" Target="media/image21.jpg"/><Relationship Id="rId114" Type="http://schemas.openxmlformats.org/officeDocument/2006/relationships/hyperlink" Target="https://www.sciencedirect.com/science/book/9780443140709" TargetMode="External"/><Relationship Id="rId275" Type="http://schemas.openxmlformats.org/officeDocument/2006/relationships/image" Target="media/image134.jpg"/><Relationship Id="rId296" Type="http://schemas.openxmlformats.org/officeDocument/2006/relationships/hyperlink" Target="https://www.sciencedirect.com/science/book/9780443138317" TargetMode="External"/><Relationship Id="rId300" Type="http://schemas.openxmlformats.org/officeDocument/2006/relationships/hyperlink" Target="https://www.sciencedirect.com/science/book/9780443138843" TargetMode="External"/><Relationship Id="rId60" Type="http://schemas.openxmlformats.org/officeDocument/2006/relationships/hyperlink" Target="https://www.sciencedirect.com/science/book/9780323991292" TargetMode="External"/><Relationship Id="rId81" Type="http://schemas.openxmlformats.org/officeDocument/2006/relationships/image" Target="media/image37.jpg"/><Relationship Id="rId135" Type="http://schemas.openxmlformats.org/officeDocument/2006/relationships/image" Target="media/image64.jpg"/><Relationship Id="rId156" Type="http://schemas.openxmlformats.org/officeDocument/2006/relationships/hyperlink" Target="https://www.sciencedirect.com/science/book/9780443214561" TargetMode="External"/><Relationship Id="rId177" Type="http://schemas.openxmlformats.org/officeDocument/2006/relationships/image" Target="media/image85.jpg"/><Relationship Id="rId198" Type="http://schemas.openxmlformats.org/officeDocument/2006/relationships/hyperlink" Target="https://www.sciencedirect.com/science/book/9780443240126" TargetMode="External"/><Relationship Id="rId321" Type="http://schemas.openxmlformats.org/officeDocument/2006/relationships/image" Target="media/image157.jpg"/><Relationship Id="rId342" Type="http://schemas.openxmlformats.org/officeDocument/2006/relationships/hyperlink" Target="https://www.sciencedirect.com/science/book/9780443192074" TargetMode="External"/><Relationship Id="rId363" Type="http://schemas.openxmlformats.org/officeDocument/2006/relationships/image" Target="media/image178.jpg"/><Relationship Id="rId202" Type="http://schemas.openxmlformats.org/officeDocument/2006/relationships/hyperlink" Target="https://www.sciencedirect.com/science/book/9780443240621" TargetMode="External"/><Relationship Id="rId223" Type="http://schemas.openxmlformats.org/officeDocument/2006/relationships/image" Target="media/image108.jpg"/><Relationship Id="rId244" Type="http://schemas.openxmlformats.org/officeDocument/2006/relationships/hyperlink" Target="https://www.sciencedirect.com/science/book/9780323897846" TargetMode="External"/><Relationship Id="rId18" Type="http://schemas.openxmlformats.org/officeDocument/2006/relationships/hyperlink" Target="https://www.sciencedirect.com/science/book/9780323856065" TargetMode="External"/><Relationship Id="rId39" Type="http://schemas.openxmlformats.org/officeDocument/2006/relationships/image" Target="media/image16.jpg"/><Relationship Id="rId265" Type="http://schemas.openxmlformats.org/officeDocument/2006/relationships/image" Target="media/image129.jpg"/><Relationship Id="rId286" Type="http://schemas.openxmlformats.org/officeDocument/2006/relationships/hyperlink" Target="https://www.sciencedirect.com/science/book/9780443135798" TargetMode="External"/><Relationship Id="rId50" Type="http://schemas.openxmlformats.org/officeDocument/2006/relationships/hyperlink" Target="https://www.sciencedirect.com/science/book/9780323954945" TargetMode="External"/><Relationship Id="rId104" Type="http://schemas.openxmlformats.org/officeDocument/2006/relationships/hyperlink" Target="https://www.sciencedirect.com/science/book/9780443139697" TargetMode="External"/><Relationship Id="rId125" Type="http://schemas.openxmlformats.org/officeDocument/2006/relationships/image" Target="media/image59.jpg"/><Relationship Id="rId146" Type="http://schemas.openxmlformats.org/officeDocument/2006/relationships/hyperlink" Target="https://www.sciencedirect.com/science/book/9780443191343" TargetMode="External"/><Relationship Id="rId167" Type="http://schemas.openxmlformats.org/officeDocument/2006/relationships/image" Target="media/image80.jpg"/><Relationship Id="rId188" Type="http://schemas.openxmlformats.org/officeDocument/2006/relationships/hyperlink" Target="https://www.sciencedirect.com/science/book/9780443237355" TargetMode="External"/><Relationship Id="rId311" Type="http://schemas.openxmlformats.org/officeDocument/2006/relationships/image" Target="media/image152.jpg"/><Relationship Id="rId332" Type="http://schemas.openxmlformats.org/officeDocument/2006/relationships/hyperlink" Target="https://www.sciencedirect.com/science/book/9780443190667" TargetMode="External"/><Relationship Id="rId353" Type="http://schemas.openxmlformats.org/officeDocument/2006/relationships/image" Target="media/image173.jpg"/><Relationship Id="rId374" Type="http://schemas.openxmlformats.org/officeDocument/2006/relationships/hyperlink" Target="https://www.sciencedirect.com/science/book/9780443288241" TargetMode="External"/><Relationship Id="rId71" Type="http://schemas.openxmlformats.org/officeDocument/2006/relationships/image" Target="media/image32.jpg"/><Relationship Id="rId92" Type="http://schemas.openxmlformats.org/officeDocument/2006/relationships/hyperlink" Target="https://www.sciencedirect.com/science/book/9780443136870" TargetMode="External"/><Relationship Id="rId213" Type="http://schemas.openxmlformats.org/officeDocument/2006/relationships/image" Target="media/image103.jpg"/><Relationship Id="rId234" Type="http://schemas.openxmlformats.org/officeDocument/2006/relationships/hyperlink" Target="https://www.sciencedirect.com/science/book/9780323885010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1.jpg"/><Relationship Id="rId255" Type="http://schemas.openxmlformats.org/officeDocument/2006/relationships/image" Target="media/image124.jpg"/><Relationship Id="rId276" Type="http://schemas.openxmlformats.org/officeDocument/2006/relationships/hyperlink" Target="https://www.sciencedirect.com/science/book/9780323998697" TargetMode="External"/><Relationship Id="rId297" Type="http://schemas.openxmlformats.org/officeDocument/2006/relationships/image" Target="media/image145.jpg"/><Relationship Id="rId40" Type="http://schemas.openxmlformats.org/officeDocument/2006/relationships/hyperlink" Target="https://www.sciencedirect.com/science/book/9780323952156" TargetMode="External"/><Relationship Id="rId115" Type="http://schemas.openxmlformats.org/officeDocument/2006/relationships/image" Target="media/image54.jpg"/><Relationship Id="rId136" Type="http://schemas.openxmlformats.org/officeDocument/2006/relationships/hyperlink" Target="https://www.sciencedirect.com/science/book/9780443158797" TargetMode="External"/><Relationship Id="rId157" Type="http://schemas.openxmlformats.org/officeDocument/2006/relationships/image" Target="media/image75.jpg"/><Relationship Id="rId178" Type="http://schemas.openxmlformats.org/officeDocument/2006/relationships/hyperlink" Target="https://www.sciencedirect.com/science/book/9780443220135" TargetMode="External"/><Relationship Id="rId301" Type="http://schemas.openxmlformats.org/officeDocument/2006/relationships/image" Target="media/image147.jpg"/><Relationship Id="rId322" Type="http://schemas.openxmlformats.org/officeDocument/2006/relationships/hyperlink" Target="https://www.sciencedirect.com/science/book/9780443161162" TargetMode="External"/><Relationship Id="rId343" Type="http://schemas.openxmlformats.org/officeDocument/2006/relationships/image" Target="media/image168.jpg"/><Relationship Id="rId364" Type="http://schemas.openxmlformats.org/officeDocument/2006/relationships/hyperlink" Target="https://www.sciencedirect.com/science/book/9780443192319" TargetMode="External"/><Relationship Id="rId61" Type="http://schemas.openxmlformats.org/officeDocument/2006/relationships/image" Target="media/image27.jpg"/><Relationship Id="rId82" Type="http://schemas.openxmlformats.org/officeDocument/2006/relationships/hyperlink" Target="https://www.sciencedirect.com/science/book/9780443134425" TargetMode="External"/><Relationship Id="rId199" Type="http://schemas.openxmlformats.org/officeDocument/2006/relationships/image" Target="media/image96.jpg"/><Relationship Id="rId203" Type="http://schemas.openxmlformats.org/officeDocument/2006/relationships/image" Target="media/image98.jpg"/><Relationship Id="rId19" Type="http://schemas.openxmlformats.org/officeDocument/2006/relationships/image" Target="media/image6.jpg"/><Relationship Id="rId224" Type="http://schemas.openxmlformats.org/officeDocument/2006/relationships/hyperlink" Target="https://www.sciencedirect.com/science/book/9780443289552" TargetMode="External"/><Relationship Id="rId245" Type="http://schemas.openxmlformats.org/officeDocument/2006/relationships/image" Target="media/image119.jpg"/><Relationship Id="rId266" Type="http://schemas.openxmlformats.org/officeDocument/2006/relationships/hyperlink" Target="https://www.sciencedirect.com/science/book/9780323956703" TargetMode="External"/><Relationship Id="rId287" Type="http://schemas.openxmlformats.org/officeDocument/2006/relationships/image" Target="media/image140.jpg"/><Relationship Id="rId30" Type="http://schemas.openxmlformats.org/officeDocument/2006/relationships/hyperlink" Target="https://www.sciencedirect.com/science/book/9780323904964" TargetMode="External"/><Relationship Id="rId105" Type="http://schemas.openxmlformats.org/officeDocument/2006/relationships/image" Target="media/image49.jpg"/><Relationship Id="rId126" Type="http://schemas.openxmlformats.org/officeDocument/2006/relationships/hyperlink" Target="https://www.sciencedirect.com/science/book/9780443154782" TargetMode="External"/><Relationship Id="rId147" Type="http://schemas.openxmlformats.org/officeDocument/2006/relationships/image" Target="media/image70.jpg"/><Relationship Id="rId168" Type="http://schemas.openxmlformats.org/officeDocument/2006/relationships/hyperlink" Target="https://www.sciencedirect.com/science/book/9780443216121" TargetMode="External"/><Relationship Id="rId312" Type="http://schemas.openxmlformats.org/officeDocument/2006/relationships/hyperlink" Target="https://www.sciencedirect.com/science/book/9780443154836" TargetMode="External"/><Relationship Id="rId333" Type="http://schemas.openxmlformats.org/officeDocument/2006/relationships/image" Target="media/image163.jpg"/><Relationship Id="rId354" Type="http://schemas.openxmlformats.org/officeDocument/2006/relationships/hyperlink" Target="https://www.sciencedirect.com/science/book/9780443192210" TargetMode="External"/><Relationship Id="rId51" Type="http://schemas.openxmlformats.org/officeDocument/2006/relationships/image" Target="media/image22.jpg"/><Relationship Id="rId72" Type="http://schemas.openxmlformats.org/officeDocument/2006/relationships/hyperlink" Target="https://www.sciencedirect.com/science/book/9780443133381" TargetMode="External"/><Relationship Id="rId93" Type="http://schemas.openxmlformats.org/officeDocument/2006/relationships/image" Target="media/image43.jpg"/><Relationship Id="rId189" Type="http://schemas.openxmlformats.org/officeDocument/2006/relationships/image" Target="media/image91.jpg"/><Relationship Id="rId375" Type="http://schemas.openxmlformats.org/officeDocument/2006/relationships/image" Target="media/image184.jpg"/><Relationship Id="rId3" Type="http://schemas.openxmlformats.org/officeDocument/2006/relationships/styles" Target="styles.xml"/><Relationship Id="rId214" Type="http://schemas.openxmlformats.org/officeDocument/2006/relationships/hyperlink" Target="https://www.sciencedirect.com/science/book/9780443248160" TargetMode="External"/><Relationship Id="rId235" Type="http://schemas.openxmlformats.org/officeDocument/2006/relationships/image" Target="media/image114.jpg"/><Relationship Id="rId256" Type="http://schemas.openxmlformats.org/officeDocument/2006/relationships/hyperlink" Target="https://www.sciencedirect.com/science/book/9780323951777" TargetMode="External"/><Relationship Id="rId277" Type="http://schemas.openxmlformats.org/officeDocument/2006/relationships/image" Target="media/image135.jpg"/><Relationship Id="rId298" Type="http://schemas.openxmlformats.org/officeDocument/2006/relationships/hyperlink" Target="https://www.sciencedirect.com/science/book/9780443138768" TargetMode="External"/><Relationship Id="rId116" Type="http://schemas.openxmlformats.org/officeDocument/2006/relationships/hyperlink" Target="https://www.sciencedirect.com/science/book/9780443140914" TargetMode="External"/><Relationship Id="rId137" Type="http://schemas.openxmlformats.org/officeDocument/2006/relationships/image" Target="media/image65.jpg"/><Relationship Id="rId158" Type="http://schemas.openxmlformats.org/officeDocument/2006/relationships/hyperlink" Target="https://www.sciencedirect.com/science/book/9780443214912" TargetMode="External"/><Relationship Id="rId302" Type="http://schemas.openxmlformats.org/officeDocument/2006/relationships/hyperlink" Target="https://www.sciencedirect.com/science/book/9780443138928" TargetMode="External"/><Relationship Id="rId323" Type="http://schemas.openxmlformats.org/officeDocument/2006/relationships/image" Target="media/image158.jpg"/><Relationship Id="rId344" Type="http://schemas.openxmlformats.org/officeDocument/2006/relationships/hyperlink" Target="https://www.sciencedirect.com/science/book/9780443192111" TargetMode="External"/><Relationship Id="rId20" Type="http://schemas.openxmlformats.org/officeDocument/2006/relationships/hyperlink" Target="https://www.sciencedirect.com/science/book/9780323856089" TargetMode="External"/><Relationship Id="rId41" Type="http://schemas.openxmlformats.org/officeDocument/2006/relationships/image" Target="media/image17.jpg"/><Relationship Id="rId62" Type="http://schemas.openxmlformats.org/officeDocument/2006/relationships/hyperlink" Target="https://www.sciencedirect.com/science/book/9780323991667" TargetMode="External"/><Relationship Id="rId83" Type="http://schemas.openxmlformats.org/officeDocument/2006/relationships/image" Target="media/image38.jpg"/><Relationship Id="rId179" Type="http://schemas.openxmlformats.org/officeDocument/2006/relationships/image" Target="media/image86.jpg"/><Relationship Id="rId365" Type="http://schemas.openxmlformats.org/officeDocument/2006/relationships/image" Target="media/image179.jpg"/><Relationship Id="rId190" Type="http://schemas.openxmlformats.org/officeDocument/2006/relationships/hyperlink" Target="https://www.sciencedirect.com/science/book/9780443238147" TargetMode="External"/><Relationship Id="rId204" Type="http://schemas.openxmlformats.org/officeDocument/2006/relationships/hyperlink" Target="https://www.sciencedirect.com/science/book/9780443240713" TargetMode="External"/><Relationship Id="rId225" Type="http://schemas.openxmlformats.org/officeDocument/2006/relationships/image" Target="media/image109.jpg"/><Relationship Id="rId246" Type="http://schemas.openxmlformats.org/officeDocument/2006/relationships/hyperlink" Target="https://www.sciencedirect.com/science/book/9780323902588" TargetMode="External"/><Relationship Id="rId267" Type="http://schemas.openxmlformats.org/officeDocument/2006/relationships/image" Target="media/image130.jpg"/><Relationship Id="rId288" Type="http://schemas.openxmlformats.org/officeDocument/2006/relationships/hyperlink" Target="https://www.sciencedirect.com/science/book/9780443136092" TargetMode="External"/><Relationship Id="rId106" Type="http://schemas.openxmlformats.org/officeDocument/2006/relationships/hyperlink" Target="https://www.sciencedirect.com/science/book/9780443140396" TargetMode="External"/><Relationship Id="rId127" Type="http://schemas.openxmlformats.org/officeDocument/2006/relationships/image" Target="media/image60.jpg"/><Relationship Id="rId313" Type="http://schemas.openxmlformats.org/officeDocument/2006/relationships/image" Target="media/image153.jpg"/><Relationship Id="rId10" Type="http://schemas.openxmlformats.org/officeDocument/2006/relationships/hyperlink" Target="https://www.sciencedirect.com/science/book/9780128175071" TargetMode="External"/><Relationship Id="rId31" Type="http://schemas.openxmlformats.org/officeDocument/2006/relationships/image" Target="media/image12.jpg"/><Relationship Id="rId52" Type="http://schemas.openxmlformats.org/officeDocument/2006/relationships/hyperlink" Target="https://www.sciencedirect.com/science/book/9780323956581" TargetMode="External"/><Relationship Id="rId73" Type="http://schemas.openxmlformats.org/officeDocument/2006/relationships/image" Target="media/image33.jpg"/><Relationship Id="rId94" Type="http://schemas.openxmlformats.org/officeDocument/2006/relationships/hyperlink" Target="https://www.sciencedirect.com/science/book/9780443138355" TargetMode="External"/><Relationship Id="rId148" Type="http://schemas.openxmlformats.org/officeDocument/2006/relationships/hyperlink" Target="https://www.sciencedirect.com/science/book/9780443191718" TargetMode="External"/><Relationship Id="rId169" Type="http://schemas.openxmlformats.org/officeDocument/2006/relationships/image" Target="media/image81.jpg"/><Relationship Id="rId334" Type="http://schemas.openxmlformats.org/officeDocument/2006/relationships/hyperlink" Target="https://www.sciencedirect.com/science/book/9780443190674" TargetMode="External"/><Relationship Id="rId355" Type="http://schemas.openxmlformats.org/officeDocument/2006/relationships/image" Target="media/image174.jpg"/><Relationship Id="rId376" Type="http://schemas.openxmlformats.org/officeDocument/2006/relationships/hyperlink" Target="https://www.sciencedirect.com/science/book/978044330114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ciencedirect.com/science/book/9780443221873" TargetMode="External"/><Relationship Id="rId215" Type="http://schemas.openxmlformats.org/officeDocument/2006/relationships/image" Target="media/image104.jpg"/><Relationship Id="rId236" Type="http://schemas.openxmlformats.org/officeDocument/2006/relationships/hyperlink" Target="https://www.sciencedirect.com/science/book/9780323885027" TargetMode="External"/><Relationship Id="rId257" Type="http://schemas.openxmlformats.org/officeDocument/2006/relationships/image" Target="media/image125.jpg"/><Relationship Id="rId278" Type="http://schemas.openxmlformats.org/officeDocument/2006/relationships/hyperlink" Target="https://www.sciencedirect.com/science/book/9780443132803" TargetMode="External"/><Relationship Id="rId303" Type="http://schemas.openxmlformats.org/officeDocument/2006/relationships/image" Target="media/image148.jpg"/><Relationship Id="rId42" Type="http://schemas.openxmlformats.org/officeDocument/2006/relationships/hyperlink" Target="https://www.sciencedirect.com/science/book/9780323953627" TargetMode="External"/><Relationship Id="rId84" Type="http://schemas.openxmlformats.org/officeDocument/2006/relationships/hyperlink" Target="https://www.sciencedirect.com/science/book/9780443135002" TargetMode="External"/><Relationship Id="rId138" Type="http://schemas.openxmlformats.org/officeDocument/2006/relationships/hyperlink" Target="https://www.sciencedirect.com/science/book/9780443160523" TargetMode="External"/><Relationship Id="rId345" Type="http://schemas.openxmlformats.org/officeDocument/2006/relationships/image" Target="media/image169.jpg"/><Relationship Id="rId191" Type="http://schemas.openxmlformats.org/officeDocument/2006/relationships/image" Target="media/image92.jpg"/><Relationship Id="rId205" Type="http://schemas.openxmlformats.org/officeDocument/2006/relationships/image" Target="media/image99.jpg"/><Relationship Id="rId247" Type="http://schemas.openxmlformats.org/officeDocument/2006/relationships/image" Target="media/image120.jpg"/><Relationship Id="rId107" Type="http://schemas.openxmlformats.org/officeDocument/2006/relationships/image" Target="media/image50.jpg"/><Relationship Id="rId289" Type="http://schemas.openxmlformats.org/officeDocument/2006/relationships/image" Target="media/image141.jpg"/><Relationship Id="rId11" Type="http://schemas.openxmlformats.org/officeDocument/2006/relationships/image" Target="media/image2.jpg"/><Relationship Id="rId53" Type="http://schemas.openxmlformats.org/officeDocument/2006/relationships/image" Target="media/image23.jpg"/><Relationship Id="rId149" Type="http://schemas.openxmlformats.org/officeDocument/2006/relationships/image" Target="media/image71.jpg"/><Relationship Id="rId314" Type="http://schemas.openxmlformats.org/officeDocument/2006/relationships/hyperlink" Target="https://www.sciencedirect.com/science/book/9780443155574" TargetMode="External"/><Relationship Id="rId356" Type="http://schemas.openxmlformats.org/officeDocument/2006/relationships/hyperlink" Target="https://www.sciencedirect.com/science/book/9780443192234" TargetMode="External"/><Relationship Id="rId95" Type="http://schemas.openxmlformats.org/officeDocument/2006/relationships/image" Target="media/image44.jpg"/><Relationship Id="rId160" Type="http://schemas.openxmlformats.org/officeDocument/2006/relationships/hyperlink" Target="https://www.sciencedirect.com/science/book/9780443215063" TargetMode="External"/><Relationship Id="rId216" Type="http://schemas.openxmlformats.org/officeDocument/2006/relationships/hyperlink" Target="https://www.sciencedirect.com/science/book/9780443264962" TargetMode="External"/><Relationship Id="rId258" Type="http://schemas.openxmlformats.org/officeDocument/2006/relationships/hyperlink" Target="https://www.sciencedirect.com/science/book/9780323951791" TargetMode="External"/><Relationship Id="rId22" Type="http://schemas.openxmlformats.org/officeDocument/2006/relationships/hyperlink" Target="https://www.sciencedirect.com/science/book/9780323856102" TargetMode="External"/><Relationship Id="rId64" Type="http://schemas.openxmlformats.org/officeDocument/2006/relationships/hyperlink" Target="https://www.sciencedirect.com/science/book/9780323993555" TargetMode="External"/><Relationship Id="rId118" Type="http://schemas.openxmlformats.org/officeDocument/2006/relationships/hyperlink" Target="https://www.sciencedirect.com/science/book/9780443141126" TargetMode="External"/><Relationship Id="rId325" Type="http://schemas.openxmlformats.org/officeDocument/2006/relationships/image" Target="media/image159.jpg"/><Relationship Id="rId367" Type="http://schemas.openxmlformats.org/officeDocument/2006/relationships/image" Target="media/image180.jpg"/><Relationship Id="rId171" Type="http://schemas.openxmlformats.org/officeDocument/2006/relationships/image" Target="media/image82.jpg"/><Relationship Id="rId227" Type="http://schemas.openxmlformats.org/officeDocument/2006/relationships/image" Target="media/image110.jpg"/><Relationship Id="rId269" Type="http://schemas.openxmlformats.org/officeDocument/2006/relationships/image" Target="media/image131.jpg"/><Relationship Id="rId33" Type="http://schemas.openxmlformats.org/officeDocument/2006/relationships/image" Target="media/image13.jpg"/><Relationship Id="rId129" Type="http://schemas.openxmlformats.org/officeDocument/2006/relationships/image" Target="media/image61.jpg"/><Relationship Id="rId280" Type="http://schemas.openxmlformats.org/officeDocument/2006/relationships/hyperlink" Target="https://www.sciencedirect.com/science/book/9780443135316" TargetMode="External"/><Relationship Id="rId336" Type="http://schemas.openxmlformats.org/officeDocument/2006/relationships/hyperlink" Target="https://www.sciencedirect.com/science/book/9780443190698" TargetMode="External"/><Relationship Id="rId75" Type="http://schemas.openxmlformats.org/officeDocument/2006/relationships/image" Target="media/image34.jpg"/><Relationship Id="rId140" Type="http://schemas.openxmlformats.org/officeDocument/2006/relationships/hyperlink" Target="https://www.sciencedirect.com/science/book/9780443160868" TargetMode="External"/><Relationship Id="rId182" Type="http://schemas.openxmlformats.org/officeDocument/2006/relationships/hyperlink" Target="https://www.sciencedirect.com/science/book/9780443223563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https://www.sciencedirect.com/science/book/9780323885034" TargetMode="External"/><Relationship Id="rId291" Type="http://schemas.openxmlformats.org/officeDocument/2006/relationships/image" Target="media/image142.jpg"/><Relationship Id="rId305" Type="http://schemas.openxmlformats.org/officeDocument/2006/relationships/image" Target="media/image149.jpg"/><Relationship Id="rId347" Type="http://schemas.openxmlformats.org/officeDocument/2006/relationships/image" Target="media/image170.jpg"/><Relationship Id="rId44" Type="http://schemas.openxmlformats.org/officeDocument/2006/relationships/hyperlink" Target="https://www.sciencedirect.com/science/book/9780323953795" TargetMode="External"/><Relationship Id="rId86" Type="http://schemas.openxmlformats.org/officeDocument/2006/relationships/hyperlink" Target="https://www.sciencedirect.com/science/book/9780443135064" TargetMode="External"/><Relationship Id="rId151" Type="http://schemas.openxmlformats.org/officeDocument/2006/relationships/image" Target="media/image72.jpg"/><Relationship Id="rId193" Type="http://schemas.openxmlformats.org/officeDocument/2006/relationships/image" Target="media/image93.jpg"/><Relationship Id="rId207" Type="http://schemas.openxmlformats.org/officeDocument/2006/relationships/image" Target="media/image100.jpg"/><Relationship Id="rId249" Type="http://schemas.openxmlformats.org/officeDocument/2006/relationships/image" Target="media/image121.jpg"/><Relationship Id="rId13" Type="http://schemas.openxmlformats.org/officeDocument/2006/relationships/image" Target="media/image3.jpg"/><Relationship Id="rId109" Type="http://schemas.openxmlformats.org/officeDocument/2006/relationships/image" Target="media/image51.jpg"/><Relationship Id="rId260" Type="http://schemas.openxmlformats.org/officeDocument/2006/relationships/hyperlink" Target="https://www.sciencedirect.com/science/book/9780323956284" TargetMode="External"/><Relationship Id="rId316" Type="http://schemas.openxmlformats.org/officeDocument/2006/relationships/hyperlink" Target="https://www.sciencedirect.com/science/book/9780443155604" TargetMode="External"/><Relationship Id="rId55" Type="http://schemas.openxmlformats.org/officeDocument/2006/relationships/image" Target="media/image24.jpg"/><Relationship Id="rId97" Type="http://schemas.openxmlformats.org/officeDocument/2006/relationships/image" Target="media/image45.jpg"/><Relationship Id="rId120" Type="http://schemas.openxmlformats.org/officeDocument/2006/relationships/hyperlink" Target="https://www.sciencedirect.com/science/book/9780443141379" TargetMode="External"/><Relationship Id="rId358" Type="http://schemas.openxmlformats.org/officeDocument/2006/relationships/hyperlink" Target="https://www.sciencedirect.com/science/book/9780443192258" TargetMode="External"/><Relationship Id="rId162" Type="http://schemas.openxmlformats.org/officeDocument/2006/relationships/hyperlink" Target="https://www.sciencedirect.com/science/book/9780443215247" TargetMode="External"/><Relationship Id="rId218" Type="http://schemas.openxmlformats.org/officeDocument/2006/relationships/hyperlink" Target="https://www.sciencedirect.com/science/book/9780443267376" TargetMode="External"/><Relationship Id="rId271" Type="http://schemas.openxmlformats.org/officeDocument/2006/relationships/image" Target="media/image132.jpg"/><Relationship Id="rId24" Type="http://schemas.openxmlformats.org/officeDocument/2006/relationships/hyperlink" Target="https://www.sciencedirect.com/science/book/9780323856225" TargetMode="External"/><Relationship Id="rId66" Type="http://schemas.openxmlformats.org/officeDocument/2006/relationships/hyperlink" Target="https://www.sciencedirect.com/science/book/9780323995450" TargetMode="External"/><Relationship Id="rId131" Type="http://schemas.openxmlformats.org/officeDocument/2006/relationships/image" Target="media/image62.jpg"/><Relationship Id="rId327" Type="http://schemas.openxmlformats.org/officeDocument/2006/relationships/image" Target="media/image160.jpg"/><Relationship Id="rId369" Type="http://schemas.openxmlformats.org/officeDocument/2006/relationships/image" Target="media/image181.jpg"/><Relationship Id="rId173" Type="http://schemas.openxmlformats.org/officeDocument/2006/relationships/image" Target="media/image83.jpg"/><Relationship Id="rId229" Type="http://schemas.openxmlformats.org/officeDocument/2006/relationships/image" Target="media/image111.jpg"/><Relationship Id="rId240" Type="http://schemas.openxmlformats.org/officeDocument/2006/relationships/hyperlink" Target="https://www.sciencedirect.com/science/book/9780323885096" TargetMode="External"/><Relationship Id="rId35" Type="http://schemas.openxmlformats.org/officeDocument/2006/relationships/image" Target="media/image14.jpg"/><Relationship Id="rId77" Type="http://schemas.openxmlformats.org/officeDocument/2006/relationships/image" Target="media/image35.jpg"/><Relationship Id="rId100" Type="http://schemas.openxmlformats.org/officeDocument/2006/relationships/hyperlink" Target="https://www.sciencedirect.com/science/book/9780443139352" TargetMode="External"/><Relationship Id="rId282" Type="http://schemas.openxmlformats.org/officeDocument/2006/relationships/hyperlink" Target="https://www.sciencedirect.com/science/book/9780443135477" TargetMode="External"/><Relationship Id="rId338" Type="http://schemas.openxmlformats.org/officeDocument/2006/relationships/hyperlink" Target="https://www.sciencedirect.com/science/book/9780443190711" TargetMode="External"/><Relationship Id="rId8" Type="http://schemas.openxmlformats.org/officeDocument/2006/relationships/hyperlink" Target="https://www.sciencedirect.com/science/book/9780128169230" TargetMode="External"/><Relationship Id="rId142" Type="http://schemas.openxmlformats.org/officeDocument/2006/relationships/hyperlink" Target="https://www.sciencedirect.com/science/book/9780443190216" TargetMode="External"/><Relationship Id="rId184" Type="http://schemas.openxmlformats.org/officeDocument/2006/relationships/hyperlink" Target="https://www.sciencedirect.com/science/book/9780443223723" TargetMode="External"/><Relationship Id="rId251" Type="http://schemas.openxmlformats.org/officeDocument/2006/relationships/image" Target="media/image122.jpg"/><Relationship Id="rId46" Type="http://schemas.openxmlformats.org/officeDocument/2006/relationships/hyperlink" Target="https://www.sciencedirect.com/science/book/9780323954358" TargetMode="External"/><Relationship Id="rId293" Type="http://schemas.openxmlformats.org/officeDocument/2006/relationships/image" Target="media/image143.jpg"/><Relationship Id="rId307" Type="http://schemas.openxmlformats.org/officeDocument/2006/relationships/image" Target="media/image150.jpg"/><Relationship Id="rId349" Type="http://schemas.openxmlformats.org/officeDocument/2006/relationships/image" Target="media/image171.jpg"/><Relationship Id="rId88" Type="http://schemas.openxmlformats.org/officeDocument/2006/relationships/hyperlink" Target="https://www.sciencedirect.com/science/book/9780443136139" TargetMode="External"/><Relationship Id="rId111" Type="http://schemas.openxmlformats.org/officeDocument/2006/relationships/image" Target="media/image52.jpg"/><Relationship Id="rId153" Type="http://schemas.openxmlformats.org/officeDocument/2006/relationships/image" Target="media/image73.jpg"/><Relationship Id="rId195" Type="http://schemas.openxmlformats.org/officeDocument/2006/relationships/image" Target="media/image94.jpg"/><Relationship Id="rId209" Type="http://schemas.openxmlformats.org/officeDocument/2006/relationships/image" Target="media/image101.jpg"/><Relationship Id="rId360" Type="http://schemas.openxmlformats.org/officeDocument/2006/relationships/hyperlink" Target="https://www.sciencedirect.com/science/book/9780443192272" TargetMode="External"/><Relationship Id="rId220" Type="http://schemas.openxmlformats.org/officeDocument/2006/relationships/hyperlink" Target="https://www.sciencedirect.com/science/book/9780443289477" TargetMode="External"/><Relationship Id="rId15" Type="http://schemas.openxmlformats.org/officeDocument/2006/relationships/image" Target="media/image4.jpg"/><Relationship Id="rId57" Type="http://schemas.openxmlformats.org/officeDocument/2006/relationships/image" Target="media/image25.jpg"/><Relationship Id="rId262" Type="http://schemas.openxmlformats.org/officeDocument/2006/relationships/hyperlink" Target="https://www.sciencedirect.com/science/book/9780323956567" TargetMode="External"/><Relationship Id="rId318" Type="http://schemas.openxmlformats.org/officeDocument/2006/relationships/hyperlink" Target="https://www.sciencedirect.com/science/book/9780443156205" TargetMode="External"/><Relationship Id="rId99" Type="http://schemas.openxmlformats.org/officeDocument/2006/relationships/image" Target="media/image46.jpg"/><Relationship Id="rId122" Type="http://schemas.openxmlformats.org/officeDocument/2006/relationships/hyperlink" Target="https://www.sciencedirect.com/science/book/9780443153174" TargetMode="External"/><Relationship Id="rId164" Type="http://schemas.openxmlformats.org/officeDocument/2006/relationships/hyperlink" Target="https://www.sciencedirect.com/science/book/9780443215742" TargetMode="External"/><Relationship Id="rId371" Type="http://schemas.openxmlformats.org/officeDocument/2006/relationships/image" Target="media/image18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84</Pages>
  <Words>9386</Words>
  <Characters>53503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xiaona wang</cp:lastModifiedBy>
  <cp:revision>3</cp:revision>
  <dcterms:created xsi:type="dcterms:W3CDTF">2013-12-23T23:15:00Z</dcterms:created>
  <dcterms:modified xsi:type="dcterms:W3CDTF">2025-12-19T00:25:00Z</dcterms:modified>
  <cp:category/>
</cp:coreProperties>
</file>